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YURTTAN ÇIKIŞ DİLEKÇESİ</w:t>
      </w:r>
    </w:p>
    <w:p/>
    <w:p/>
    <w:p>
      <w:r>
        <w:rPr>
          <w:b w:val="0"/>
          <w:sz w:val="22"/>
        </w:rPr>
        <w:t>T.C. Kimlik No : ________________________________</w:t>
      </w:r>
    </w:p>
    <w:p>
      <w:r>
        <w:rPr>
          <w:b w:val="0"/>
          <w:sz w:val="22"/>
        </w:rPr>
        <w:t>Adı Soyadı   : ________________________________</w:t>
      </w:r>
    </w:p>
    <w:p>
      <w:r>
        <w:rPr>
          <w:b w:val="0"/>
          <w:sz w:val="22"/>
        </w:rPr>
        <w:t>Bölüm       : ________________________________</w:t>
      </w:r>
    </w:p>
    <w:p>
      <w:r>
        <w:rPr>
          <w:b w:val="0"/>
          <w:sz w:val="22"/>
        </w:rPr>
        <w:t>Sınıf       : ________________________________</w:t>
      </w:r>
    </w:p>
    <w:p>
      <w:r>
        <w:rPr>
          <w:b w:val="0"/>
          <w:sz w:val="22"/>
        </w:rPr>
        <w:t>Yurt Adı    : ________________________________</w:t>
      </w:r>
    </w:p>
    <w:p>
      <w:r>
        <w:rPr>
          <w:b w:val="0"/>
          <w:sz w:val="22"/>
        </w:rPr>
        <w:t>Oda No      : ________________________________</w:t>
      </w:r>
    </w:p>
    <w:p/>
    <w:p>
      <w:r>
        <w:rPr>
          <w:b w:val="0"/>
          <w:sz w:val="22"/>
        </w:rPr>
        <w:t>Konu       : Yurt kaydımın iptali ve yurttan çıkış talebi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Üniversite yurdunda kalan bir öğrenci olarak aşağıda belirtilen sebeplerle yurttan çıkış yapmak istediğimi bildirir, gerekli işlemlerin yapılmasını arz ederim.</w:t>
      </w:r>
    </w:p>
    <w:p/>
    <w:p>
      <w:r>
        <w:rPr>
          <w:b/>
          <w:sz w:val="22"/>
        </w:rPr>
        <w:t>Sebep(ler)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İlgili yönetmelik ve yurt kuralları gereği çıkış işlemlerimin tamamlanmasını ve depozito iadesinin yapılmasını rica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/>
    <w:p/>
    <w:p>
      <w:pPr>
        <w:jc w:val="center"/>
      </w:pPr>
      <w:r>
        <w:rPr>
          <w:b/>
          <w:sz w:val="22"/>
        </w:rPr>
        <w:t>Yurt Yetkilisi Onayı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https://dilekcesihizli.com/yurttan-cıkıs-dilekcesi/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yurttan-c&#305;k&#305;s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