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YÜKSEKÖĞRETİM KURULU BAŞKANLIĞI’NA</w:t>
      </w:r>
    </w:p>
    <w:p/>
    <w:p/>
    <w:p>
      <w:r>
        <w:rPr>
          <w:b w:val="0"/>
          <w:sz w:val="22"/>
        </w:rPr>
        <w:t>Şikayet Eden (Adı Soyadı) : ____________________________________________</w:t>
      </w:r>
    </w:p>
    <w:p>
      <w:r>
        <w:rPr>
          <w:b w:val="0"/>
          <w:sz w:val="22"/>
        </w:rPr>
        <w:t>T.C. Kimlik No             : ____________________________________________</w:t>
      </w:r>
    </w:p>
    <w:p>
      <w:r>
        <w:rPr>
          <w:b w:val="0"/>
          <w:sz w:val="22"/>
        </w:rPr>
        <w:t>Adres                     : ____________________________________________</w:t>
      </w:r>
    </w:p>
    <w:p>
      <w:r>
        <w:rPr>
          <w:b w:val="0"/>
          <w:sz w:val="22"/>
        </w:rPr>
        <w:t xml:space="preserve">                           ____________________________________________</w:t>
      </w:r>
    </w:p>
    <w:p>
      <w:r>
        <w:rPr>
          <w:b w:val="0"/>
          <w:sz w:val="22"/>
        </w:rPr>
        <w:t>Telefon / E-posta          : ____________________________________________</w:t>
      </w:r>
    </w:p>
    <w:p/>
    <w:p/>
    <w:p>
      <w:r>
        <w:rPr>
          <w:b w:val="0"/>
          <w:sz w:val="22"/>
        </w:rPr>
        <w:t>Şikayet Edilen Kurum / Birim : ____________________________________________</w:t>
      </w:r>
    </w:p>
    <w:p>
      <w:r>
        <w:rPr>
          <w:b w:val="0"/>
          <w:sz w:val="22"/>
        </w:rPr>
        <w:t>Şikayet Konusu              : ____________________________________________</w:t>
      </w:r>
    </w:p>
    <w:p>
      <w:r>
        <w:rPr>
          <w:b w:val="0"/>
          <w:sz w:val="22"/>
        </w:rPr>
        <w:t xml:space="preserve">                           ____________________________________________</w:t>
      </w:r>
    </w:p>
    <w:p>
      <w:r>
        <w:rPr>
          <w:b w:val="0"/>
          <w:sz w:val="22"/>
        </w:rPr>
        <w:t xml:space="preserve">                           ____________________________________________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Aşağıda belirtilen hususlar doğrultusunda, Yükseköğretim Kurulu Başkanlığı’nın ilgili mevzuat çerçevesinde gereğini yapmasını arz ederim.</w:t>
      </w:r>
    </w:p>
    <w:p/>
    <w:p>
      <w:r>
        <w:rPr>
          <w:b/>
          <w:sz w:val="22"/>
        </w:rPr>
        <w:t>1. Şikayetin Konusu ve Detayları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2. Olayların Gelişimi ve İlgili Bilgiler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3. Taleplerim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1. _________________________________________________________</w:t>
      </w:r>
    </w:p>
    <w:p>
      <w:r>
        <w:rPr>
          <w:b w:val="0"/>
          <w:sz w:val="22"/>
        </w:rPr>
        <w:t>2. _________________________________________________________</w:t>
      </w:r>
    </w:p>
    <w:p>
      <w:r>
        <w:rPr>
          <w:b w:val="0"/>
          <w:sz w:val="22"/>
        </w:rPr>
        <w:t>3.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Şikayet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Kişi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Adı Soyadı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Adı Soyadı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İmza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https://dilekcesihizli.com/yok-sikayet-dilekcesi/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yok-sikayet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