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YILLIK İZİN DİLEKÇESİ</w:t>
      </w:r>
    </w:p>
    <w:p/>
    <w:p/>
    <w:p>
      <w:r>
        <w:rPr>
          <w:b w:val="0"/>
          <w:sz w:val="22"/>
        </w:rPr>
        <w:t>Kurum/Kuruluş : __________________________________________________________</w:t>
      </w:r>
    </w:p>
    <w:p>
      <w:r>
        <w:rPr>
          <w:b w:val="0"/>
          <w:sz w:val="22"/>
        </w:rPr>
        <w:t>Birim/Departman : ________________________________________________________</w:t>
      </w:r>
    </w:p>
    <w:p>
      <w:r>
        <w:rPr>
          <w:b w:val="0"/>
          <w:sz w:val="22"/>
        </w:rPr>
        <w:t>Adı Soyadı : ______________________________________________________________</w:t>
      </w:r>
    </w:p>
    <w:p>
      <w:r>
        <w:rPr>
          <w:b w:val="0"/>
          <w:sz w:val="22"/>
        </w:rPr>
        <w:t>Görevi : _________________________________________________________________</w:t>
      </w:r>
    </w:p>
    <w:p/>
    <w:p>
      <w:r>
        <w:rPr>
          <w:b/>
          <w:sz w:val="22"/>
        </w:rPr>
        <w:t>Konu : Yıllık İzin Talebi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Yukarıda bilgileri verilen çalışan olarak, yasal haklarım çerçevesinde yıllık izin kullanmak istediğimi arz ederim.</w:t>
      </w:r>
    </w:p>
    <w:p/>
    <w:p>
      <w:r>
        <w:rPr>
          <w:b/>
          <w:sz w:val="22"/>
        </w:rPr>
        <w:t>İzin Süresi :</w:t>
      </w:r>
    </w:p>
    <w:p>
      <w:r>
        <w:rPr>
          <w:b w:val="0"/>
          <w:sz w:val="22"/>
        </w:rPr>
        <w:t>Başlangıç Tarihi : _______________________</w:t>
      </w:r>
    </w:p>
    <w:p>
      <w:r>
        <w:rPr>
          <w:b w:val="0"/>
          <w:sz w:val="22"/>
        </w:rPr>
        <w:t>Bitiş Tarihi : ___________________________</w:t>
      </w:r>
    </w:p>
    <w:p/>
    <w:p>
      <w:r>
        <w:rPr>
          <w:b/>
          <w:sz w:val="22"/>
        </w:rPr>
        <w:t>İzin süresince görevlerimin devri aşağıdaki şekilde yapılacaktır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İzin 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Yönetici Onayı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https://dilekcesihizli.com/yıllık-izin-dilekcesi/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y&#305;ll&#305;k-izin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