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VİZE REDDİ İTİRAZ DİLEKÇESİ</w:t>
      </w:r>
    </w:p>
    <w:p/>
    <w:p/>
    <w:p>
      <w:r>
        <w:rPr>
          <w:b w:val="0"/>
          <w:sz w:val="22"/>
        </w:rPr>
        <w:t>T.C. KÜLTÜR VE TURİZM BAKANLIĞI</w:t>
      </w:r>
    </w:p>
    <w:p>
      <w:r>
        <w:rPr>
          <w:b w:val="0"/>
          <w:sz w:val="22"/>
        </w:rPr>
        <w:t>İl Göç İdaresi Müdürlüğü'ne</w:t>
      </w:r>
    </w:p>
    <w:p/>
    <w:p/>
    <w:p>
      <w:r>
        <w:rPr>
          <w:b/>
          <w:sz w:val="22"/>
        </w:rPr>
        <w:t>Başvuru Sahibinin Bilgileri</w:t>
      </w:r>
    </w:p>
    <w:p>
      <w:r>
        <w:rPr>
          <w:b w:val="0"/>
          <w:sz w:val="22"/>
        </w:rPr>
        <w:t>Adı Soyadı          : __________________________________________</w:t>
      </w:r>
    </w:p>
    <w:p>
      <w:r>
        <w:rPr>
          <w:b w:val="0"/>
          <w:sz w:val="22"/>
        </w:rPr>
        <w:t>T.C. Kimlik No       : __________________________________________</w:t>
      </w:r>
    </w:p>
    <w:p>
      <w:r>
        <w:rPr>
          <w:b w:val="0"/>
          <w:sz w:val="22"/>
        </w:rPr>
        <w:t>Pasaport No          : __________________________________________</w:t>
      </w:r>
    </w:p>
    <w:p>
      <w:r>
        <w:rPr>
          <w:b w:val="0"/>
          <w:sz w:val="22"/>
        </w:rPr>
        <w:t>Adres                : __________________________________________</w:t>
      </w:r>
    </w:p>
    <w:p>
      <w:r>
        <w:rPr>
          <w:b w:val="0"/>
          <w:sz w:val="22"/>
        </w:rPr>
        <w:t xml:space="preserve">                       __________________________________________</w:t>
      </w:r>
    </w:p>
    <w:p>
      <w:r>
        <w:rPr>
          <w:b w:val="0"/>
          <w:sz w:val="22"/>
        </w:rPr>
        <w:t>Telefon              : __________________________________________</w:t>
      </w:r>
    </w:p>
    <w:p/>
    <w:p>
      <w:r>
        <w:rPr>
          <w:b w:val="0"/>
          <w:sz w:val="22"/>
        </w:rPr>
        <w:t>Konu: Vize reddi kararına itiraz.</w:t>
      </w:r>
    </w:p>
    <w:p/>
    <w:p>
      <w:r>
        <w:rPr>
          <w:b/>
          <w:sz w:val="22"/>
        </w:rPr>
        <w:t>Açıklamalarım:</w:t>
      </w:r>
    </w:p>
    <w:p>
      <w:r>
        <w:rPr>
          <w:b w:val="0"/>
          <w:sz w:val="22"/>
        </w:rPr>
        <w:t>_____________________________ (Vize reddi kararının tarihi veya belge numarası) ile tarafıma tebliğ edilen vize reddi kararına ilişkin itirazımı sunmaktayım.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Vize başvurumun reddedilme gerekçeleri tarafıma bildirilmiş olup, başvurumda yer alan belgelerin ve beyanların yeterli olduğu, vize reddi kararının hukuka aykırı olduğu kanaatindeyim.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Başvurumun yeniden değerlendirilmesini, hakkımda verilen vize reddi kararının iptalini ve vize talebimin kabulünü saygılarımla arz ederim.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1. Vize reddi kararının bir örneği</w:t>
      </w:r>
    </w:p>
    <w:p>
      <w:r>
        <w:rPr>
          <w:b w:val="0"/>
          <w:sz w:val="22"/>
        </w:rPr>
        <w:t>2. Pasaport fotokopisi</w:t>
      </w:r>
    </w:p>
    <w:p>
      <w:r>
        <w:rPr>
          <w:b w:val="0"/>
          <w:sz w:val="22"/>
        </w:rPr>
        <w:t>3. Diğer destekleyici belgeler (varsa)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https://dilekcesihizli.com/vize-reddi-itiraz-dilekcesi-ornegi-turkce/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vize-reddi-itiraz-dilekcesi-ornegi-turkce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