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T.C.</w:t>
      </w:r>
    </w:p>
    <w:p>
      <w:pPr>
        <w:jc w:val="center"/>
      </w:pPr>
      <w:r>
        <w:rPr>
          <w:b/>
          <w:sz w:val="22"/>
        </w:rPr>
        <w:t>______________________________ VERGİ DAİRESİ MÜDÜRLÜĞÜNE</w:t>
      </w:r>
    </w:p>
    <w:p/>
    <w:p/>
    <w:p>
      <w:r>
        <w:rPr>
          <w:b w:val="0"/>
          <w:sz w:val="22"/>
        </w:rPr>
        <w:t>KONU: Vergi ihbarı dilekçesi</w:t>
      </w:r>
    </w:p>
    <w:p/>
    <w:p>
      <w:r>
        <w:rPr>
          <w:b/>
          <w:sz w:val="22"/>
        </w:rPr>
        <w:t>AÇIKLAMALAR:</w:t>
      </w:r>
    </w:p>
    <w:p>
      <w:r>
        <w:rPr>
          <w:b w:val="0"/>
          <w:sz w:val="22"/>
        </w:rPr>
        <w:t>Altta bilgileri verilen şahıs/kurum hakkında vergi incelemesi yapılması amacıyla,</w:t>
      </w:r>
    </w:p>
    <w:p>
      <w:r>
        <w:rPr>
          <w:b w:val="0"/>
          <w:sz w:val="22"/>
        </w:rPr>
        <w:t>vergi kanunları kapsamında gerekli işlemlerin başlatılması için gereğini arz ederim.</w:t>
      </w:r>
    </w:p>
    <w:p/>
    <w:p>
      <w:r>
        <w:rPr>
          <w:b/>
          <w:sz w:val="22"/>
        </w:rPr>
        <w:t>İHBAR EDEN:</w:t>
      </w:r>
    </w:p>
    <w:p>
      <w:r>
        <w:rPr>
          <w:b w:val="0"/>
          <w:sz w:val="22"/>
        </w:rPr>
        <w:t>Adı Soyadı / Unvanı : ________________________________________________</w:t>
      </w:r>
    </w:p>
    <w:p>
      <w:r>
        <w:rPr>
          <w:b w:val="0"/>
          <w:sz w:val="22"/>
        </w:rPr>
        <w:t>T.C. Kimlik No / Vergi No : ____________________________________________</w:t>
      </w:r>
    </w:p>
    <w:p>
      <w:r>
        <w:rPr>
          <w:b w:val="0"/>
          <w:sz w:val="22"/>
        </w:rPr>
        <w:t>Adres : 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</w:t>
      </w:r>
    </w:p>
    <w:p/>
    <w:p>
      <w:r>
        <w:rPr>
          <w:b/>
          <w:sz w:val="22"/>
        </w:rPr>
        <w:t>İHBAR EDİLEN:</w:t>
      </w:r>
    </w:p>
    <w:p>
      <w:r>
        <w:rPr>
          <w:b w:val="0"/>
          <w:sz w:val="22"/>
        </w:rPr>
        <w:t>Adı Soyadı / Unvanı : ________________________________________________</w:t>
      </w:r>
    </w:p>
    <w:p>
      <w:r>
        <w:rPr>
          <w:b w:val="0"/>
          <w:sz w:val="22"/>
        </w:rPr>
        <w:t>T.C. Kimlik No / Vergi No : ____________________________________________</w:t>
      </w:r>
    </w:p>
    <w:p>
      <w:r>
        <w:rPr>
          <w:b w:val="0"/>
          <w:sz w:val="22"/>
        </w:rPr>
        <w:t>Adres : 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</w:t>
      </w:r>
    </w:p>
    <w:p/>
    <w:p>
      <w:r>
        <w:rPr>
          <w:b/>
          <w:sz w:val="22"/>
        </w:rPr>
        <w:t>İHBAR KONUSU VE İNCELEME TALEBİ: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/>
    <w:p>
      <w:r>
        <w:rPr>
          <w:b/>
          <w:sz w:val="22"/>
        </w:rPr>
        <w:t>Deliller ve Belgeler: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/>
    <w:p/>
    <w:p>
      <w:r>
        <w:rPr>
          <w:b w:val="0"/>
          <w:sz w:val="22"/>
        </w:rPr>
        <w:t>İşbu ihbar dilekçesi ile vergi mevzuatına aykırı işlem ve durumların tespiti için inceleme yapılması talep edilmektedir.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İHBAR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İHBAR EDİLEN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https://dilekcesihizli.com/vergi-ihbar-dilekcesi-ornegi/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vergi-ihbar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