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VERGİ DAİRESİ MAHSUP DİLEKÇESİ</w:t>
      </w:r>
    </w:p>
    <w:p/>
    <w:p/>
    <w:p>
      <w:r>
        <w:rPr>
          <w:b/>
          <w:sz w:val="22"/>
        </w:rPr>
        <w:t>Vergi Dairesi Müdürlüğü'ne</w:t>
      </w:r>
    </w:p>
    <w:p/>
    <w:p>
      <w:r>
        <w:rPr>
          <w:b/>
          <w:sz w:val="22"/>
        </w:rPr>
        <w:t>Dilekçe Sahibinin Bilgileri:</w:t>
      </w:r>
    </w:p>
    <w:p>
      <w:r>
        <w:rPr>
          <w:b w:val="0"/>
          <w:sz w:val="22"/>
        </w:rPr>
        <w:t>Adı Soyadı / Unvanı : _____________________________________________</w:t>
      </w:r>
    </w:p>
    <w:p>
      <w:r>
        <w:rPr>
          <w:b w:val="0"/>
          <w:sz w:val="22"/>
        </w:rPr>
        <w:t>Vergi Kimlik Numarası : ___________________________________________</w:t>
      </w:r>
    </w:p>
    <w:p>
      <w:r>
        <w:rPr>
          <w:b w:val="0"/>
          <w:sz w:val="22"/>
        </w:rPr>
        <w:t>Adres : 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</w:t>
      </w:r>
    </w:p>
    <w:p/>
    <w:p>
      <w:r>
        <w:rPr>
          <w:b/>
          <w:sz w:val="22"/>
        </w:rPr>
        <w:t>Konu: Mahsup Talebi</w:t>
      </w:r>
    </w:p>
    <w:p/>
    <w:p>
      <w:r>
        <w:rPr>
          <w:b/>
          <w:sz w:val="22"/>
        </w:rPr>
        <w:t>Açıklamalar:</w:t>
      </w:r>
    </w:p>
    <w:p>
      <w:pPr>
        <w:ind w:firstLine="425"/>
      </w:pPr>
      <w:r>
        <w:rPr>
          <w:b w:val="0"/>
          <w:sz w:val="22"/>
        </w:rPr>
        <w:t>Tarafımıza ait aşağıda belirtilen alacağımızın, ilgili vergi borcu ve diğer yükümlülüklerimize mahsubuna ilişkin talebimizi arz ederiz.</w:t>
      </w:r>
    </w:p>
    <w:p/>
    <w:p>
      <w:r>
        <w:rPr>
          <w:b/>
          <w:sz w:val="22"/>
        </w:rPr>
        <w:t>Mahsup Edilecek Alacak Bilgileri: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Alacak Türü</w:t>
            </w:r>
          </w:p>
        </w:tc>
        <w:tc>
          <w:tcPr>
            <w:tcW w:type="dxa" w:w="2493"/>
          </w:tcPr>
          <w:p>
            <w:r>
              <w:t>Tarih</w:t>
            </w:r>
          </w:p>
        </w:tc>
        <w:tc>
          <w:tcPr>
            <w:tcW w:type="dxa" w:w="2493"/>
          </w:tcPr>
          <w:p>
            <w:r>
              <w:t>Belge No</w:t>
            </w:r>
          </w:p>
        </w:tc>
        <w:tc>
          <w:tcPr>
            <w:tcW w:type="dxa" w:w="2493"/>
          </w:tcPr>
          <w:p>
            <w:r>
              <w:t>Tutar (TL)</w:t>
            </w:r>
          </w:p>
        </w:tc>
      </w:tr>
      <w:tr>
        <w:tc>
          <w:tcPr>
            <w:tcW w:type="dxa" w:w="2493"/>
          </w:tcPr>
          <w:p>
            <w:r>
              <w:t>__________________________________</w:t>
            </w:r>
          </w:p>
        </w:tc>
        <w:tc>
          <w:tcPr>
            <w:tcW w:type="dxa" w:w="2493"/>
          </w:tcPr>
          <w:p>
            <w:r>
              <w:t>__________________________________</w:t>
            </w:r>
          </w:p>
        </w:tc>
        <w:tc>
          <w:tcPr>
            <w:tcW w:type="dxa" w:w="2493"/>
          </w:tcPr>
          <w:p>
            <w:r>
              <w:t>__________________________________</w:t>
            </w:r>
          </w:p>
        </w:tc>
        <w:tc>
          <w:tcPr>
            <w:tcW w:type="dxa" w:w="2493"/>
          </w:tcPr>
          <w:p>
            <w:r>
              <w:t>__________________________________</w:t>
            </w:r>
          </w:p>
        </w:tc>
      </w:tr>
    </w:tbl>
    <w:p/>
    <w:p/>
    <w:p>
      <w:r>
        <w:rPr>
          <w:b/>
          <w:sz w:val="22"/>
        </w:rPr>
        <w:t>Mahsup Edilecek Borç Bilgileri: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Vergi Türü</w:t>
            </w:r>
          </w:p>
        </w:tc>
        <w:tc>
          <w:tcPr>
            <w:tcW w:type="dxa" w:w="1994"/>
          </w:tcPr>
          <w:p>
            <w:r>
              <w:t>Dönem</w:t>
            </w:r>
          </w:p>
        </w:tc>
        <w:tc>
          <w:tcPr>
            <w:tcW w:type="dxa" w:w="1994"/>
          </w:tcPr>
          <w:p>
            <w:r>
              <w:t>Tahakkuk No</w:t>
            </w:r>
          </w:p>
        </w:tc>
        <w:tc>
          <w:tcPr>
            <w:tcW w:type="dxa" w:w="1994"/>
          </w:tcPr>
          <w:p>
            <w:r>
              <w:t>Vade Tarihi</w:t>
            </w:r>
          </w:p>
        </w:tc>
        <w:tc>
          <w:tcPr>
            <w:tcW w:type="dxa" w:w="1994"/>
          </w:tcPr>
          <w:p>
            <w:r>
              <w:t>Tutar (TL)</w:t>
            </w:r>
          </w:p>
        </w:tc>
      </w:tr>
      <w:tr>
        <w:tc>
          <w:tcPr>
            <w:tcW w:type="dxa" w:w="1994"/>
          </w:tcPr>
          <w:p>
            <w:r>
              <w:t>__________________________________</w:t>
            </w:r>
          </w:p>
        </w:tc>
        <w:tc>
          <w:tcPr>
            <w:tcW w:type="dxa" w:w="1994"/>
          </w:tcPr>
          <w:p>
            <w:r>
              <w:t>__________________________________</w:t>
            </w:r>
          </w:p>
        </w:tc>
        <w:tc>
          <w:tcPr>
            <w:tcW w:type="dxa" w:w="1994"/>
          </w:tcPr>
          <w:p>
            <w:r>
              <w:t>__________________________________</w:t>
            </w:r>
          </w:p>
        </w:tc>
        <w:tc>
          <w:tcPr>
            <w:tcW w:type="dxa" w:w="1994"/>
          </w:tcPr>
          <w:p>
            <w:r>
              <w:t>__________________________________</w:t>
            </w:r>
          </w:p>
        </w:tc>
        <w:tc>
          <w:tcPr>
            <w:tcW w:type="dxa" w:w="1994"/>
          </w:tcPr>
          <w:p>
            <w:r>
              <w:t>__________________________________</w:t>
            </w:r>
          </w:p>
        </w:tc>
      </w:tr>
    </w:tbl>
    <w:p/>
    <w:p/>
    <w:p>
      <w:pPr>
        <w:ind w:firstLine="425"/>
      </w:pPr>
      <w:r>
        <w:rPr>
          <w:b w:val="0"/>
          <w:sz w:val="22"/>
        </w:rPr>
        <w:t>Yukarıda belirtilen alacak tutarımızın, aynı tutardaki borçlarımıza mahsubunun yapılmasını, gereğinin yapılmasını saygılarımla arz ederim.</w:t>
      </w:r>
    </w:p>
    <w:p/>
    <w:p/>
    <w:p/>
    <w:p>
      <w:pPr>
        <w:jc w:val="right"/>
      </w:pPr>
      <w:r>
        <w:rPr>
          <w:sz w:val="22"/>
        </w:rPr>
        <w:t>İmza: ________________________________</w:t>
      </w:r>
    </w:p>
    <w:p/>
    <w:p/>
    <w:p>
      <w:pPr>
        <w:jc w:val="right"/>
      </w:pPr>
      <w:r>
        <w:rPr>
          <w:sz w:val="22"/>
        </w:rPr>
        <w:t>Adı Soyadı/Unvan: ____________________________________________</w:t>
      </w:r>
    </w:p>
    <w:p/>
    <w:p>
      <w:pPr>
        <w:jc w:val="right"/>
      </w:pPr>
      <w:r>
        <w:rPr>
          <w:sz w:val="22"/>
        </w:rPr>
        <w:t>Vergi Kimlik No: 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https://dilekcesihizli.com/vergi-dairesi-mahsup-dilekcesi-ornegi/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vergi-dairesi-mahsup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