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TÜRSAB ŞİKÂYET DİLEKÇESİ</w:t>
      </w:r>
    </w:p>
    <w:p/>
    <w:p/>
    <w:p>
      <w:r>
        <w:rPr>
          <w:b/>
          <w:sz w:val="22"/>
        </w:rPr>
        <w:t>Şikâyet Edenin Bilgileri</w:t>
      </w:r>
    </w:p>
    <w:p>
      <w:r>
        <w:rPr>
          <w:b w:val="0"/>
          <w:sz w:val="22"/>
        </w:rPr>
        <w:t>Ad Soyad : _____________________________________________________________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______________________________________________________________</w:t>
      </w:r>
    </w:p>
    <w:p/>
    <w:p>
      <w:r>
        <w:rPr>
          <w:b/>
          <w:sz w:val="22"/>
        </w:rPr>
        <w:t>Şikâyet Edilen Seyahat Acentesi Bilgileri</w:t>
      </w:r>
    </w:p>
    <w:p>
      <w:r>
        <w:rPr>
          <w:b w:val="0"/>
          <w:sz w:val="22"/>
        </w:rPr>
        <w:t>Acentenin Adı : 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</w:t>
      </w:r>
    </w:p>
    <w:p>
      <w:r>
        <w:rPr>
          <w:b w:val="0"/>
          <w:sz w:val="22"/>
        </w:rPr>
        <w:t>Vergi No / MERSİS No : _________________________________________________</w:t>
      </w:r>
    </w:p>
    <w:p/>
    <w:p>
      <w:r>
        <w:rPr>
          <w:b/>
          <w:sz w:val="22"/>
        </w:rPr>
        <w:t>Şikâyet Konusu</w:t>
      </w:r>
    </w:p>
    <w:p>
      <w:r>
        <w:rPr>
          <w:b w:val="0"/>
          <w:sz w:val="22"/>
        </w:rPr>
        <w:t>Aşağıda detayları ile belirtilen hususlarda TÜRSAB’a şikâyetimi sunuyorum. Şikâyet konusu olayın özeti, yaşanan mağduriyet, tarih ve varsa yapılan iletişim detayları aşağıda yer almaktadır.</w:t>
      </w:r>
    </w:p>
    <w:p/>
    <w:p>
      <w:r>
        <w:rPr>
          <w:b w:val="0"/>
          <w:sz w:val="22"/>
        </w:rPr>
        <w:t>Şikâyet Detayları 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rPr>
          <w:b/>
          <w:sz w:val="22"/>
        </w:rPr>
        <w:t>Talep ve Beklentilerim</w:t>
      </w:r>
    </w:p>
    <w:p>
      <w:r>
        <w:rPr>
          <w:b w:val="0"/>
          <w:sz w:val="22"/>
        </w:rPr>
        <w:t>Yaşanan mağduriyetin giderilmesi için gerekli işlemlerin yapılmasını ve tarafıma bilgi verilmesini talep ediyorum.</w:t>
      </w:r>
    </w:p>
    <w:p/>
    <w:p/>
    <w:p>
      <w:r>
        <w:rPr>
          <w:b/>
          <w:sz w:val="22"/>
        </w:rPr>
        <w:t>Ek Belgeler</w:t>
      </w:r>
    </w:p>
    <w:p>
      <w:r>
        <w:rPr>
          <w:b w:val="0"/>
          <w:sz w:val="22"/>
        </w:rPr>
        <w:t>Şikâyet konusuyla ilgili ekte sunduğum belgeler: Rezervasyon, sözleşme, fatura, yazışmalar vb.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Şikâyet Edenin İmzası</w:t>
      </w:r>
    </w:p>
    <w:p>
      <w:r>
        <w:rPr>
          <w:b w:val="0"/>
          <w:sz w:val="22"/>
        </w:rPr>
        <w:t>Ad Soyad : _____________________________________________________________</w:t>
      </w:r>
    </w:p>
    <w:p>
      <w:r>
        <w:rPr>
          <w:b w:val="0"/>
          <w:sz w:val="22"/>
        </w:rPr>
        <w:t>İmza : _________________________________________________________________</w:t>
      </w:r>
    </w:p>
    <w:p/>
    <w:p/>
    <w:p/>
    <w:p>
      <w:pPr>
        <w:jc w:val="center"/>
      </w:pPr>
      <w:r>
        <w:rPr>
          <w:b/>
          <w:sz w:val="22"/>
        </w:rPr>
        <w:t>TÜRSAB Genel Merkezi</w:t>
      </w:r>
    </w:p>
    <w:p>
      <w:pPr>
        <w:jc w:val="center"/>
      </w:pPr>
      <w:r>
        <w:rPr>
          <w:b w:val="0"/>
          <w:sz w:val="22"/>
        </w:rPr>
        <w:t>Adres : Hacı Mansur Sok. No:19 06520 Kızılay / ANKARA</w:t>
      </w:r>
    </w:p>
    <w:p>
      <w:pPr>
        <w:jc w:val="center"/>
      </w:pPr>
      <w:r>
        <w:rPr>
          <w:b w:val="0"/>
          <w:sz w:val="22"/>
        </w:rPr>
        <w:t>Telefon : 0 (312) 427 10 00</w:t>
      </w:r>
    </w:p>
    <w:p>
      <w:pPr>
        <w:jc w:val="center"/>
      </w:pPr>
      <w:r>
        <w:rPr>
          <w:b w:val="0"/>
          <w:sz w:val="22"/>
        </w:rPr>
        <w:t>E-posta : bilgi@tursab.org.tr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https://dilekcesihizli.com/tursab-sikayet-dilekcesi-ornegi/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tursab-sikayet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