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</w:r>
    </w:p>
    <w:p>
      <w:pPr>
        <w:jc w:val="center"/>
      </w:pPr>
      <w:r>
        <w:rPr>
          <w:b/>
          <w:sz w:val="24"/>
        </w:rPr>
        <w:t>… SULH HUKUK MAHkemesi MÜDÜRLÜĞÜ’NE</w:t>
      </w:r>
    </w:p>
    <w:p/>
    <w:p/>
    <w:p>
      <w:pPr>
        <w:jc w:val="left"/>
      </w:pPr>
      <w:r>
        <w:rPr>
          <w:b w:val="0"/>
          <w:sz w:val="22"/>
        </w:rPr>
        <w:t>DAVACI :</w:t>
      </w:r>
    </w:p>
    <w:p>
      <w:pPr>
        <w:jc w:val="left"/>
      </w:pPr>
      <w:r>
        <w:rPr>
          <w:b w:val="0"/>
          <w:sz w:val="22"/>
        </w:rPr>
        <w:t>Adı Soyadı : ____________________________________________</w:t>
      </w:r>
    </w:p>
    <w:p>
      <w:pPr>
        <w:jc w:val="left"/>
      </w:pPr>
      <w:r>
        <w:rPr>
          <w:b w:val="0"/>
          <w:sz w:val="22"/>
        </w:rPr>
        <w:t>T.C. Kimlik No : _________________________________________</w:t>
      </w:r>
    </w:p>
    <w:p>
      <w:pPr>
        <w:jc w:val="left"/>
      </w:pPr>
      <w:r>
        <w:rPr>
          <w:b w:val="0"/>
          <w:sz w:val="22"/>
        </w:rPr>
        <w:t>Adres : _________________________________________________</w:t>
      </w:r>
    </w:p>
    <w:p>
      <w:pPr>
        <w:jc w:val="left"/>
      </w:pPr>
      <w:r>
        <w:rPr>
          <w:b w:val="0"/>
          <w:sz w:val="22"/>
        </w:rPr>
        <w:t>Telefon : _______________________________________________</w:t>
      </w:r>
    </w:p>
    <w:p/>
    <w:p>
      <w:pPr>
        <w:jc w:val="left"/>
      </w:pPr>
      <w:r>
        <w:rPr>
          <w:b w:val="0"/>
          <w:sz w:val="22"/>
        </w:rPr>
        <w:t>VEKİLİ :</w:t>
      </w:r>
    </w:p>
    <w:p>
      <w:pPr>
        <w:jc w:val="left"/>
      </w:pPr>
      <w:r>
        <w:rPr>
          <w:b w:val="0"/>
          <w:sz w:val="22"/>
        </w:rPr>
        <w:t>Adı Soyadı : ____________________________________________</w:t>
      </w:r>
    </w:p>
    <w:p>
      <w:pPr>
        <w:jc w:val="left"/>
      </w:pPr>
      <w:r>
        <w:rPr>
          <w:b w:val="0"/>
          <w:sz w:val="22"/>
        </w:rPr>
        <w:t>Baro No : _______________________________________________</w:t>
      </w:r>
    </w:p>
    <w:p>
      <w:pPr>
        <w:jc w:val="left"/>
      </w:pPr>
      <w:r>
        <w:rPr>
          <w:b w:val="0"/>
          <w:sz w:val="22"/>
        </w:rPr>
        <w:t>Adres : _________________________________________________</w:t>
      </w:r>
    </w:p>
    <w:p>
      <w:pPr>
        <w:jc w:val="left"/>
      </w:pPr>
      <w:r>
        <w:rPr>
          <w:b w:val="0"/>
          <w:sz w:val="22"/>
        </w:rPr>
        <w:t>Telefon : _______________________________________________</w:t>
      </w:r>
    </w:p>
    <w:p/>
    <w:p>
      <w:pPr>
        <w:jc w:val="left"/>
      </w:pPr>
      <w:r>
        <w:rPr>
          <w:b w:val="0"/>
          <w:sz w:val="22"/>
        </w:rPr>
        <w:t>DAVALI :</w:t>
      </w:r>
    </w:p>
    <w:p>
      <w:pPr>
        <w:jc w:val="left"/>
      </w:pPr>
      <w:r>
        <w:rPr>
          <w:b w:val="0"/>
          <w:sz w:val="22"/>
        </w:rPr>
        <w:t>Adı Soyadı / Unvanı : ____________________________________</w:t>
      </w:r>
    </w:p>
    <w:p>
      <w:pPr>
        <w:jc w:val="left"/>
      </w:pPr>
      <w:r>
        <w:rPr>
          <w:b w:val="0"/>
          <w:sz w:val="22"/>
        </w:rPr>
        <w:t>Adres : _________________________________________________</w:t>
      </w:r>
    </w:p>
    <w:p/>
    <w:p>
      <w:pPr>
        <w:jc w:val="left"/>
      </w:pPr>
      <w:r>
        <w:rPr>
          <w:b/>
          <w:sz w:val="22"/>
        </w:rPr>
        <w:t>KONU :</w:t>
      </w:r>
    </w:p>
    <w:p>
      <w:pPr>
        <w:jc w:val="left"/>
      </w:pPr>
      <w:r>
        <w:rPr>
          <w:b w:val="0"/>
          <w:sz w:val="22"/>
        </w:rPr>
        <w:t>____________________________ konusundaki tespit talebimize ilişkin terditli dava dilekçemizdir.</w:t>
      </w:r>
    </w:p>
    <w:p/>
    <w:p>
      <w:pPr>
        <w:jc w:val="left"/>
      </w:pPr>
      <w:r>
        <w:rPr>
          <w:b/>
          <w:sz w:val="22"/>
        </w:rPr>
        <w:t>AÇIKLAMALAR :</w:t>
      </w:r>
    </w:p>
    <w:p>
      <w:pPr>
        <w:jc w:val="left"/>
      </w:pPr>
      <w:r>
        <w:rPr>
          <w:b w:val="0"/>
          <w:sz w:val="22"/>
        </w:rPr>
        <w:t>1. Müvekkilim yukarıda bilgileri verilen davacıdır. Davalı ise yukarıda belirtilmiştir.</w:t>
      </w:r>
    </w:p>
    <w:p>
      <w:pPr>
        <w:jc w:val="left"/>
      </w:pPr>
      <w:r>
        <w:rPr>
          <w:b w:val="0"/>
          <w:sz w:val="22"/>
        </w:rPr>
        <w:t>2. Müvekkilimizin talebi doğrultusunda taraflar arasında ____________________________ konusuna ilişkin uyuşmazlık bulunmaktadır.</w:t>
      </w:r>
    </w:p>
    <w:p>
      <w:pPr>
        <w:jc w:val="left"/>
      </w:pPr>
      <w:r>
        <w:rPr>
          <w:b w:val="0"/>
          <w:sz w:val="22"/>
        </w:rPr>
        <w:t>3. Müvekkilimiz, dava konusu talebin kısmen kabulü halinde, terditli dava açmak suretiyle öncelikle ______________ talebimizin kabulünü, aksi halde ise ___________________ talebimizin kabulünü istemektedir.</w:t>
      </w:r>
    </w:p>
    <w:p>
      <w:pPr>
        <w:jc w:val="left"/>
      </w:pPr>
      <w:r>
        <w:rPr>
          <w:b w:val="0"/>
          <w:sz w:val="22"/>
        </w:rPr>
        <w:t>4. Terditli dava açılması zorunluluğu, ilgili mevzuat ve yargıtay içtihatları doğrultusunda değerlendirilmiş ve bu yöntemle hakkımızın korunması amaçlanmıştır.</w:t>
      </w:r>
    </w:p>
    <w:p/>
    <w:p>
      <w:pPr>
        <w:jc w:val="left"/>
      </w:pPr>
      <w:r>
        <w:rPr>
          <w:b/>
          <w:sz w:val="22"/>
        </w:rPr>
        <w:t>HUKUKİ NEDENLER :</w:t>
      </w:r>
    </w:p>
    <w:p>
      <w:pPr>
        <w:jc w:val="left"/>
      </w:pPr>
      <w:r>
        <w:rPr>
          <w:b w:val="0"/>
          <w:sz w:val="22"/>
        </w:rPr>
        <w:t>Türk Medeni Kanunu, Hukuk Muhakemeleri Kanunu ve ilgili diğer mevzuat ile Yargıtay içtihatları.</w:t>
      </w:r>
    </w:p>
    <w:p/>
    <w:p>
      <w:pPr>
        <w:jc w:val="left"/>
      </w:pPr>
      <w:r>
        <w:rPr>
          <w:b/>
          <w:sz w:val="22"/>
        </w:rPr>
        <w:t>DELİLLER :</w:t>
      </w:r>
    </w:p>
    <w:p>
      <w:pPr>
        <w:jc w:val="left"/>
      </w:pPr>
      <w:r>
        <w:rPr>
          <w:b w:val="0"/>
          <w:sz w:val="22"/>
        </w:rPr>
        <w:t>- Yazılı belgeler,</w:t>
      </w:r>
    </w:p>
    <w:p>
      <w:pPr>
        <w:jc w:val="left"/>
      </w:pPr>
      <w:r>
        <w:rPr>
          <w:b w:val="0"/>
          <w:sz w:val="22"/>
        </w:rPr>
        <w:t>- Tanık beyanları,</w:t>
      </w:r>
    </w:p>
    <w:p>
      <w:pPr>
        <w:jc w:val="left"/>
      </w:pPr>
      <w:r>
        <w:rPr>
          <w:b w:val="0"/>
          <w:sz w:val="22"/>
        </w:rPr>
        <w:t>- Gerekli görülmesi halinde keşif ve bilirkişi raporu,</w:t>
      </w:r>
    </w:p>
    <w:p>
      <w:pPr>
        <w:jc w:val="left"/>
      </w:pPr>
      <w:r>
        <w:rPr>
          <w:b w:val="0"/>
          <w:sz w:val="22"/>
        </w:rPr>
        <w:t>- Diğer tüm yasal deliller.</w:t>
      </w:r>
    </w:p>
    <w:p/>
    <w:p>
      <w:pPr>
        <w:jc w:val="left"/>
      </w:pPr>
      <w:r>
        <w:rPr>
          <w:b/>
          <w:sz w:val="22"/>
        </w:rPr>
        <w:t>SONUÇ VE İSTEM :</w:t>
      </w:r>
    </w:p>
    <w:p>
      <w:pPr>
        <w:jc w:val="left"/>
      </w:pPr>
      <w:r>
        <w:rPr>
          <w:b w:val="0"/>
          <w:sz w:val="22"/>
        </w:rPr>
        <w:t>Yukarıda açıklanan nedenlerle;</w:t>
      </w:r>
    </w:p>
    <w:p>
      <w:pPr>
        <w:jc w:val="left"/>
      </w:pPr>
      <w:r>
        <w:rPr>
          <w:b w:val="0"/>
          <w:sz w:val="22"/>
        </w:rPr>
        <w:t>- Öncelikle ______________________________________________________ talebimizin kabulüne,</w:t>
      </w:r>
    </w:p>
    <w:p>
      <w:pPr>
        <w:jc w:val="left"/>
      </w:pPr>
      <w:r>
        <w:rPr>
          <w:b w:val="0"/>
          <w:sz w:val="22"/>
        </w:rPr>
        <w:t>- Bu talebin reddi halinde _________________________________________________________ talebimizin kabulüne,</w:t>
      </w:r>
    </w:p>
    <w:p>
      <w:pPr>
        <w:jc w:val="left"/>
      </w:pPr>
      <w:r>
        <w:rPr>
          <w:b w:val="0"/>
          <w:sz w:val="22"/>
        </w:rPr>
        <w:t>- Yargılama giderleri ile vekalet ücretinin karşı tarafa yükletilmesine,</w:t>
      </w:r>
    </w:p>
    <w:p>
      <w:pPr>
        <w:jc w:val="left"/>
      </w:pPr>
      <w:r>
        <w:rPr>
          <w:b w:val="0"/>
          <w:sz w:val="22"/>
        </w:rPr>
        <w:t>- Gereğinin yapılmasını saygıyla arz ve talep ederiz.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DAVACI / VEKİLİ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https://dilekcesihizli.com/terditli-dava-dilekcesi-ornegi/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terditli-dava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