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STAJ DİLEKÇESİ</w:t>
      </w:r>
    </w:p>
    <w:p/>
    <w:p/>
    <w:p>
      <w:r>
        <w:rPr>
          <w:b w:val="0"/>
          <w:sz w:val="20"/>
        </w:rPr>
        <w:t>İlgili Makama,</w:t>
      </w:r>
    </w:p>
    <w:p/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Öğrenim Durumu : ____________________________________________________</w:t>
      </w:r>
    </w:p>
    <w:p>
      <w:r>
        <w:rPr>
          <w:b w:val="0"/>
          <w:sz w:val="20"/>
        </w:rPr>
        <w:t>Bölümü : ____________________________________________________________</w:t>
      </w:r>
    </w:p>
    <w:p>
      <w:r>
        <w:rPr>
          <w:b w:val="0"/>
          <w:sz w:val="20"/>
        </w:rPr>
        <w:t>Okul / Üniversite Adı : 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</w:t>
      </w:r>
    </w:p>
    <w:p/>
    <w:p>
      <w:r>
        <w:rPr>
          <w:b/>
          <w:sz w:val="20"/>
        </w:rPr>
        <w:t>Konu : Staj Yapmak İçin İzin Talebi</w:t>
      </w:r>
    </w:p>
    <w:p/>
    <w:p>
      <w:r>
        <w:rPr>
          <w:b/>
          <w:sz w:val="20"/>
        </w:rPr>
        <w:t>Açıklamalar:</w:t>
      </w:r>
    </w:p>
    <w:p>
      <w:r>
        <w:rPr>
          <w:b w:val="0"/>
          <w:sz w:val="20"/>
        </w:rPr>
        <w:t>Üniversitemizin / okulumuzun eğitim programı kapsamında zorunlu stajımı yapmak üzere, kurumunuzda staj yapma izni talep etmekteyim. Eğitimimi destekleyecek ve mesleki bilgilerimi artıracak bu fırsat için gerekli izinlerin tarafıma verilmesini saygılarımla arz ederim.</w:t>
      </w:r>
    </w:p>
    <w:p/>
    <w:p/>
    <w:p>
      <w:r>
        <w:rPr>
          <w:b w:val="0"/>
          <w:sz w:val="20"/>
        </w:rPr>
        <w:t>Gereğini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Kurum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https://dilekcesihizli.com/staj-dilekcesi-nasıl-yazılır/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taj-dilekcesi-nas&#305;l-yaz&#305;l&#305;r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