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SOSYAL YARDIMLAŞMA MADDİ YARDIM DİLEKÇESİ</w:t>
      </w:r>
    </w:p>
    <w:p/>
    <w:p/>
    <w:p>
      <w:pPr>
        <w:jc w:val="left"/>
      </w:pPr>
      <w:r>
        <w:rPr>
          <w:b/>
          <w:sz w:val="22"/>
        </w:rPr>
        <w:t>T.C. _______________________________ BELEDİYE BAŞKANLIĞI'NA</w:t>
      </w:r>
    </w:p>
    <w:p/>
    <w:p/>
    <w:p>
      <w:pPr>
        <w:jc w:val="left"/>
      </w:pPr>
      <w:r>
        <w:rPr>
          <w:b w:val="0"/>
          <w:sz w:val="22"/>
        </w:rPr>
        <w:t>Adı Soyadı : _________________________________________________________</w:t>
      </w:r>
    </w:p>
    <w:p>
      <w:pPr>
        <w:jc w:val="left"/>
      </w:pPr>
      <w:r>
        <w:rPr>
          <w:b w:val="0"/>
          <w:sz w:val="22"/>
        </w:rPr>
        <w:t>T.C. Kimlik No : _____________________________________________________</w:t>
      </w:r>
    </w:p>
    <w:p>
      <w:pPr>
        <w:jc w:val="left"/>
      </w:pPr>
      <w:r>
        <w:rPr>
          <w:b w:val="0"/>
          <w:sz w:val="22"/>
        </w:rPr>
        <w:t>Doğum Yeri ve Tarihi : _______________________________________________</w:t>
      </w:r>
    </w:p>
    <w:p>
      <w:pPr>
        <w:jc w:val="left"/>
      </w:pPr>
      <w:r>
        <w:rPr>
          <w:b w:val="0"/>
          <w:sz w:val="22"/>
        </w:rPr>
        <w:t>Adres : _______________________________________________________________</w:t>
      </w:r>
    </w:p>
    <w:p>
      <w:pPr>
        <w:jc w:val="left"/>
      </w:pPr>
      <w:r>
        <w:rPr>
          <w:b w:val="0"/>
          <w:sz w:val="22"/>
        </w:rPr>
        <w:t>Telefon No : __________________________________________________________</w:t>
      </w:r>
    </w:p>
    <w:p/>
    <w:p>
      <w:pPr>
        <w:jc w:val="left"/>
      </w:pPr>
      <w:r>
        <w:rPr>
          <w:b w:val="0"/>
          <w:sz w:val="22"/>
        </w:rPr>
        <w:t>Kendim / Ailem İçin Sosyal Yardımlaşma ve Dayanışma Vakfı tarafından sağlanan maddi yardımdan faydalanmak amacıyla bu dilekçeyi yazıyorum.</w:t>
      </w:r>
    </w:p>
    <w:p/>
    <w:p>
      <w:pPr>
        <w:jc w:val="left"/>
      </w:pPr>
      <w:r>
        <w:rPr>
          <w:b/>
          <w:sz w:val="22"/>
        </w:rPr>
        <w:t>Aşağıda maddi yardım talebimin gerekçelerini belirtmekteyim:</w:t>
      </w:r>
    </w:p>
    <w:p/>
    <w:p>
      <w:pPr>
        <w:jc w:val="left"/>
      </w:pPr>
      <w:r>
        <w:rPr>
          <w:b/>
          <w:sz w:val="22"/>
        </w:rPr>
        <w:t>1. Gelir Durumu :</w:t>
      </w:r>
    </w:p>
    <w:p>
      <w:pPr>
        <w:jc w:val="left"/>
      </w:pPr>
      <w:r>
        <w:rPr>
          <w:b w:val="0"/>
          <w:sz w:val="22"/>
        </w:rPr>
        <w:t>______________________________________________________________________</w:t>
      </w:r>
    </w:p>
    <w:p>
      <w:pPr>
        <w:jc w:val="left"/>
      </w:pPr>
      <w:r>
        <w:rPr>
          <w:b w:val="0"/>
          <w:sz w:val="22"/>
        </w:rPr>
        <w:t>______________________________________________________________________</w:t>
      </w:r>
    </w:p>
    <w:p>
      <w:pPr>
        <w:jc w:val="left"/>
      </w:pPr>
      <w:r>
        <w:rPr>
          <w:b w:val="0"/>
          <w:sz w:val="22"/>
        </w:rPr>
        <w:t>______________________________________________________________________</w:t>
      </w:r>
    </w:p>
    <w:p/>
    <w:p>
      <w:pPr>
        <w:jc w:val="left"/>
      </w:pPr>
      <w:r>
        <w:rPr>
          <w:b/>
          <w:sz w:val="22"/>
        </w:rPr>
        <w:t>2. Aile Durumu ve Bakmakla Yükümlü Olduğun Kişiler :</w:t>
      </w:r>
    </w:p>
    <w:p>
      <w:pPr>
        <w:jc w:val="left"/>
      </w:pPr>
      <w:r>
        <w:rPr>
          <w:b w:val="0"/>
          <w:sz w:val="22"/>
        </w:rPr>
        <w:t>______________________________________________________________________</w:t>
      </w:r>
    </w:p>
    <w:p>
      <w:pPr>
        <w:jc w:val="left"/>
      </w:pPr>
      <w:r>
        <w:rPr>
          <w:b w:val="0"/>
          <w:sz w:val="22"/>
        </w:rPr>
        <w:t>______________________________________________________________________</w:t>
      </w:r>
    </w:p>
    <w:p>
      <w:pPr>
        <w:jc w:val="left"/>
      </w:pPr>
      <w:r>
        <w:rPr>
          <w:b w:val="0"/>
          <w:sz w:val="22"/>
        </w:rPr>
        <w:t>______________________________________________________________________</w:t>
      </w:r>
    </w:p>
    <w:p/>
    <w:p>
      <w:pPr>
        <w:jc w:val="left"/>
      </w:pPr>
      <w:r>
        <w:rPr>
          <w:b/>
          <w:sz w:val="22"/>
        </w:rPr>
        <w:t>3. Maddi Yardım Talebinin Nedeni :</w:t>
      </w:r>
    </w:p>
    <w:p>
      <w:pPr>
        <w:jc w:val="left"/>
      </w:pPr>
      <w:r>
        <w:rPr>
          <w:b w:val="0"/>
          <w:sz w:val="22"/>
        </w:rPr>
        <w:t>______________________________________________________________________</w:t>
      </w:r>
    </w:p>
    <w:p>
      <w:pPr>
        <w:jc w:val="left"/>
      </w:pPr>
      <w:r>
        <w:rPr>
          <w:b w:val="0"/>
          <w:sz w:val="22"/>
        </w:rPr>
        <w:t>______________________________________________________________________</w:t>
      </w:r>
    </w:p>
    <w:p>
      <w:pPr>
        <w:jc w:val="left"/>
      </w:pPr>
      <w:r>
        <w:rPr>
          <w:b w:val="0"/>
          <w:sz w:val="22"/>
        </w:rPr>
        <w:t>______________________________________________________________________</w:t>
      </w:r>
    </w:p>
    <w:p/>
    <w:p>
      <w:pPr>
        <w:jc w:val="left"/>
      </w:pPr>
      <w:r>
        <w:rPr>
          <w:b w:val="0"/>
          <w:sz w:val="22"/>
        </w:rPr>
        <w:t>Yukarıda belirttiğim bilgiler doğrultusunda, Belediyenizin sosyal yardım imkanlarından faydalanmak istiyorum. Gereğini arz ederim.</w:t>
      </w:r>
    </w:p>
    <w:p/>
    <w:p/>
    <w:p/>
    <w:tbl>
      <w:tblPr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İsim Soyisim (Başvuran)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İmza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</w:t>
            </w:r>
          </w:p>
        </w:tc>
      </w:tr>
    </w:tbl>
    <w:p/>
    <w:p/>
    <w:p/>
    <w:p/>
    <w:p>
      <w:pPr>
        <w:jc w:val="left"/>
      </w:pPr>
      <w:r>
        <w:rPr>
          <w:b/>
          <w:sz w:val="22"/>
        </w:rPr>
        <w:t>Adres : _______________________________________________________________</w:t>
      </w:r>
    </w:p>
    <w:p>
      <w:pPr>
        <w:jc w:val="left"/>
      </w:pPr>
      <w:r>
        <w:rPr>
          <w:b/>
          <w:sz w:val="22"/>
        </w:rPr>
        <w:t>Telefon : _____________________________________________________________</w:t>
      </w:r>
    </w:p>
    <w:p>
      <w:pPr>
        <w:jc w:val="left"/>
      </w:pPr>
      <w:r>
        <w:rPr>
          <w:b/>
          <w:sz w:val="22"/>
        </w:rPr>
        <w:t>E-posta : _____________________________________________________________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https://dilekcesihizli.com/sosyal-yardımlasma-maddi-yardım-dilekcesi-ornegi/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https://dilekcesihizli.com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dilekcesihizli.com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hizli.com/sosyal-yard&#305;mlasma-maddi-yard&#305;m-dilekcesi-ornegi/" TargetMode="External"/><Relationship Id="rId10" Type="http://schemas.openxmlformats.org/officeDocument/2006/relationships/hyperlink" Target="https://dilekcesihizl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