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_____________________________ CUMHURİYET BAŞSAVCILIĞINA</w:t>
      </w:r>
    </w:p>
    <w:p/>
    <w:p/>
    <w:p>
      <w:r>
        <w:rPr>
          <w:b/>
          <w:sz w:val="22"/>
        </w:rPr>
        <w:t>Şikayet Eden</w:t>
      </w:r>
    </w:p>
    <w:p>
      <w:r>
        <w:rPr>
          <w:b w:val="0"/>
          <w:sz w:val="22"/>
        </w:rPr>
        <w:t>Adı Soyadı : ______________________________________________________</w:t>
      </w:r>
    </w:p>
    <w:p>
      <w:r>
        <w:rPr>
          <w:b w:val="0"/>
          <w:sz w:val="22"/>
        </w:rPr>
        <w:t>T.C. Kimlik No : ____________________________________________________</w:t>
      </w:r>
    </w:p>
    <w:p>
      <w:r>
        <w:rPr>
          <w:b w:val="0"/>
          <w:sz w:val="22"/>
        </w:rPr>
        <w:t>Adres : 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</w:t>
      </w:r>
    </w:p>
    <w:p/>
    <w:p>
      <w:r>
        <w:rPr>
          <w:b/>
          <w:sz w:val="22"/>
        </w:rPr>
        <w:t>Şikayet Edilen</w:t>
      </w:r>
    </w:p>
    <w:p>
      <w:r>
        <w:rPr>
          <w:b w:val="0"/>
          <w:sz w:val="22"/>
        </w:rPr>
        <w:t>Adı Soyadı / Ünvanı : _______________________________________________</w:t>
      </w:r>
    </w:p>
    <w:p>
      <w:r>
        <w:rPr>
          <w:b w:val="0"/>
          <w:sz w:val="22"/>
        </w:rPr>
        <w:t>Adres : 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</w:t>
      </w:r>
    </w:p>
    <w:p/>
    <w:p>
      <w:r>
        <w:rPr>
          <w:b/>
          <w:sz w:val="22"/>
        </w:rPr>
        <w:t>Konu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Açıklamalar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Deliller</w:t>
      </w:r>
    </w:p>
    <w:p>
      <w:r>
        <w:rPr>
          <w:b w:val="0"/>
          <w:sz w:val="22"/>
        </w:rPr>
        <w:t>1. 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</w:t>
      </w:r>
    </w:p>
    <w:p/>
    <w:p>
      <w:r>
        <w:rPr>
          <w:b/>
          <w:sz w:val="22"/>
        </w:rPr>
        <w:t>Hukuki Dayanak</w:t>
      </w:r>
    </w:p>
    <w:p>
      <w:r>
        <w:rPr>
          <w:b w:val="0"/>
          <w:sz w:val="22"/>
        </w:rPr>
        <w:t>Türk Ceza Kanunu ve ilgili mevzuat hükümleri uyarınca gereğinin yapılmasını arz ederim.</w:t>
      </w:r>
    </w:p>
    <w:p/>
    <w:p/>
    <w:p>
      <w:r>
        <w:rPr>
          <w:b/>
          <w:sz w:val="22"/>
        </w:rPr>
        <w:t>Şikayet Eden</w:t>
      </w:r>
    </w:p>
    <w:p>
      <w:r>
        <w:rPr>
          <w:b w:val="0"/>
          <w:sz w:val="22"/>
        </w:rPr>
        <w:t>İmza : ____________________________</w:t>
      </w:r>
    </w:p>
    <w:p/>
    <w:p/>
    <w:p/>
    <w:p>
      <w:r>
        <w:rPr>
          <w:b/>
          <w:sz w:val="22"/>
        </w:rPr>
        <w:t>Ekler</w:t>
      </w:r>
    </w:p>
    <w:p>
      <w:r>
        <w:rPr>
          <w:b w:val="0"/>
          <w:sz w:val="22"/>
        </w:rPr>
        <w:t>1. Kimlik Fotokopisi</w:t>
      </w:r>
    </w:p>
    <w:p>
      <w:r>
        <w:rPr>
          <w:b w:val="0"/>
          <w:sz w:val="22"/>
        </w:rPr>
        <w:t>2. Delil Belgeleri</w:t>
      </w:r>
    </w:p>
    <w:p>
      <w:r>
        <w:rPr>
          <w:b w:val="0"/>
          <w:sz w:val="22"/>
        </w:rPr>
        <w:t>3. Diğer : 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Alındı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İmza/Kaşe: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https://dilekcesihizli.com/sikayet-dilekcesi-ornegi/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sikayet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