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SGK'YA İTİRAZ DİLEKÇESİ</w:t>
      </w:r>
    </w:p>
    <w:p/>
    <w:p/>
    <w:p>
      <w:r>
        <w:rPr>
          <w:b w:val="0"/>
          <w:sz w:val="22"/>
        </w:rPr>
        <w:t>T.C.</w:t>
      </w:r>
    </w:p>
    <w:p>
      <w:pPr>
        <w:jc w:val="center"/>
      </w:pPr>
      <w:r>
        <w:rPr>
          <w:b/>
          <w:sz w:val="22"/>
        </w:rPr>
        <w:t>SOSYAL GÜVENLİK KURUMU BAŞKANLIĞI'NA</w:t>
      </w:r>
    </w:p>
    <w:p/>
    <w:p/>
    <w:p>
      <w:r>
        <w:rPr>
          <w:b w:val="0"/>
          <w:sz w:val="22"/>
        </w:rPr>
        <w:t>İtiraz Eden (Başvuran) :</w:t>
      </w:r>
    </w:p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</w:t>
      </w:r>
    </w:p>
    <w:p>
      <w:r>
        <w:rPr>
          <w:b w:val="0"/>
          <w:sz w:val="22"/>
        </w:rPr>
        <w:t>E-posta (varsa) : _____________________________________________________</w:t>
      </w:r>
    </w:p>
    <w:p/>
    <w:p>
      <w:r>
        <w:rPr>
          <w:b/>
          <w:sz w:val="22"/>
        </w:rPr>
        <w:t>Konu: Sosyal Güvenlik Kurumu tarafından verilen kararın iptali ve yeniden değerlendirilmesi talebidir.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Tarafıma tebliğ edilen Sosyal Güvenlik Kurumu'nun __________ tarih ve __________ sayı numaralı kararı ile ilgili olarak aşağıdaki nedenlerle itirazda bulunmaktayım.</w:t>
      </w:r>
    </w:p>
    <w:p/>
    <w:p>
      <w:r>
        <w:rPr>
          <w:b w:val="0"/>
          <w:sz w:val="22"/>
        </w:rPr>
        <w:t>1. Kararın dayanağı olan tespit ve değerlendirmelerde hatalar bulunmaktadır.</w:t>
      </w:r>
    </w:p>
    <w:p>
      <w:r>
        <w:rPr>
          <w:b w:val="0"/>
          <w:sz w:val="22"/>
        </w:rPr>
        <w:t>2. İlgili mevzuat hükümlerine uygun olmayan hususlar söz konusudur.</w:t>
      </w:r>
    </w:p>
    <w:p>
      <w:r>
        <w:rPr>
          <w:b w:val="0"/>
          <w:sz w:val="22"/>
        </w:rPr>
        <w:t>3. Talep edilen hak ve yükümlülüklerimin doğru şekilde değerlendirilmediğini düşünüyorum.</w:t>
      </w:r>
    </w:p>
    <w:p>
      <w:r>
        <w:rPr>
          <w:b w:val="0"/>
          <w:sz w:val="22"/>
        </w:rPr>
        <w:t>4. İtirazımın kabul edilerek kararın iptalini ve dosyanın yeniden incelenmesini talep ederim.</w:t>
      </w:r>
    </w:p>
    <w:p/>
    <w:p>
      <w:r>
        <w:rPr>
          <w:b/>
          <w:sz w:val="22"/>
        </w:rPr>
        <w:t>Hukuki Dayanak :</w:t>
      </w:r>
    </w:p>
    <w:p>
      <w:r>
        <w:rPr>
          <w:b w:val="0"/>
          <w:sz w:val="22"/>
        </w:rPr>
        <w:t>5510 sayılı Sosyal Sigortalar ve Genel Sağlık Sigortası Kanunu ve ilgili diğer mevzuat çerçevesinde yapılan değerlendirmeler sonucu verilen kararın iptali talebindeyim.</w:t>
      </w:r>
    </w:p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arz ve izah edilen nedenlerle, Sosyal Güvenlik Kurumu tarafından verilen kararın iptaline, itirazımın kabulüne, hakkımda yeniden değerlendirme yapılmasına, gereğinin yapılmasını saygılarımla arz ederim.</w:t>
      </w:r>
    </w:p>
    <w:p/>
    <w:p/>
    <w:p>
      <w:r>
        <w:rPr>
          <w:b/>
          <w:sz w:val="22"/>
        </w:rPr>
        <w:t>İtiraz Eden</w:t>
      </w:r>
    </w:p>
    <w:p/>
    <w:p/>
    <w:p/>
    <w:p/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İmza : ________________________________________________________________</w:t>
      </w:r>
    </w:p>
    <w:p>
      <w:r>
        <w:rPr>
          <w:b w:val="0"/>
          <w:sz w:val="22"/>
        </w:rPr>
        <w:t>Tarih : ________________________________________________________________</w:t>
      </w:r>
    </w:p>
    <w:p/>
    <w:p/>
    <w:p>
      <w:r>
        <w:rPr>
          <w:b/>
          <w:sz w:val="22"/>
        </w:rPr>
        <w:t>Vekil (varsa) :</w:t>
      </w:r>
    </w:p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</w:t>
      </w:r>
    </w:p>
    <w:p>
      <w:r>
        <w:rPr>
          <w:b w:val="0"/>
          <w:sz w:val="22"/>
        </w:rPr>
        <w:t>E-posta (varsa) : _____________________________________________________</w:t>
      </w:r>
    </w:p>
    <w:p>
      <w:r>
        <w:rPr>
          <w:b w:val="0"/>
          <w:sz w:val="22"/>
        </w:rPr>
        <w:t>İmza : ________________________________________________________________</w:t>
      </w:r>
    </w:p>
    <w:p>
      <w:r>
        <w:rPr>
          <w:b w:val="0"/>
          <w:sz w:val="22"/>
        </w:rPr>
        <w:t>Tarih : 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İtiraz Eden (Başvuran)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Vekil (varsa)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https://dilekcesihizli.com/sgk'ya-itiraz-dilekcesi-ornegi/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sgk'ya-itiraz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