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T.C.</w:t>
      </w:r>
    </w:p>
    <w:p>
      <w:pPr>
        <w:jc w:val="center"/>
      </w:pPr>
      <w:r>
        <w:rPr>
          <w:b/>
          <w:sz w:val="22"/>
        </w:rPr>
        <w:t>SAĞLIK BAKANLIĞI</w:t>
      </w:r>
    </w:p>
    <w:p>
      <w:pPr>
        <w:jc w:val="center"/>
      </w:pPr>
      <w:r>
        <w:rPr>
          <w:b/>
          <w:sz w:val="22"/>
        </w:rPr>
        <w:t>___________________________</w:t>
      </w:r>
    </w:p>
    <w:p/>
    <w:p/>
    <w:p>
      <w:r>
        <w:rPr>
          <w:b/>
          <w:sz w:val="22"/>
        </w:rPr>
        <w:t>Konu :</w:t>
      </w:r>
    </w:p>
    <w:p>
      <w:r>
        <w:rPr>
          <w:b w:val="0"/>
          <w:sz w:val="22"/>
        </w:rPr>
        <w:t>İşçi Tayin Talebi Dilekçesi</w:t>
      </w:r>
    </w:p>
    <w:p/>
    <w:p/>
    <w:p>
      <w:r>
        <w:rPr>
          <w:b w:val="0"/>
          <w:sz w:val="22"/>
        </w:rPr>
        <w:t>Sayın Yetkili,</w:t>
      </w:r>
    </w:p>
    <w:p/>
    <w:p>
      <w:r>
        <w:rPr>
          <w:b w:val="0"/>
          <w:sz w:val="22"/>
        </w:rPr>
        <w:t>Aşağıda bilgileri yer alan personelin, kurumunuz bünyesinde yürütülmekte olan görev yerinin değiştirilmesi hususunda gereğini arz ederim.</w:t>
      </w:r>
    </w:p>
    <w:p/>
    <w:p/>
    <w:p>
      <w:r>
        <w:rPr>
          <w:b/>
          <w:sz w:val="22"/>
        </w:rPr>
        <w:t>1. Personel Bilgileri</w:t>
      </w:r>
    </w:p>
    <w:p>
      <w:r>
        <w:rPr>
          <w:b w:val="0"/>
          <w:sz w:val="22"/>
        </w:rPr>
        <w:t>Adı Soyadı             : ____________________________________________</w:t>
      </w:r>
    </w:p>
    <w:p>
      <w:r>
        <w:rPr>
          <w:b w:val="0"/>
          <w:sz w:val="22"/>
        </w:rPr>
        <w:t>T.C. Kimlik Numarası   : ____________________________________________</w:t>
      </w:r>
    </w:p>
    <w:p>
      <w:r>
        <w:rPr>
          <w:b w:val="0"/>
          <w:sz w:val="22"/>
        </w:rPr>
        <w:t>Görev Unvanı           : ____________________________________________</w:t>
      </w:r>
    </w:p>
    <w:p>
      <w:r>
        <w:rPr>
          <w:b w:val="0"/>
          <w:sz w:val="22"/>
        </w:rPr>
        <w:t>Mevcut Görev Yeri      : ____________________________________________</w:t>
      </w:r>
    </w:p>
    <w:p>
      <w:r>
        <w:rPr>
          <w:b w:val="0"/>
          <w:sz w:val="22"/>
        </w:rPr>
        <w:t>Telefon / Dahili       : ____________________________________________</w:t>
      </w:r>
    </w:p>
    <w:p/>
    <w:p>
      <w:r>
        <w:rPr>
          <w:b/>
          <w:sz w:val="22"/>
        </w:rPr>
        <w:t>2. Tayin Talep Edilen Yer</w:t>
      </w:r>
    </w:p>
    <w:p>
      <w:r>
        <w:rPr>
          <w:b w:val="0"/>
          <w:sz w:val="22"/>
        </w:rPr>
        <w:t>Yeni Görev Yeri       : ____________________________________________</w:t>
      </w:r>
    </w:p>
    <w:p>
      <w:r>
        <w:rPr>
          <w:b w:val="0"/>
          <w:sz w:val="22"/>
        </w:rPr>
        <w:t>Görev Başlama Tarihi  : ____________________________________________</w:t>
      </w:r>
    </w:p>
    <w:p/>
    <w:p>
      <w:r>
        <w:rPr>
          <w:b/>
          <w:sz w:val="22"/>
        </w:rPr>
        <w:t>3. Tayin Nedeni</w:t>
      </w:r>
    </w:p>
    <w:p>
      <w:r>
        <w:rPr>
          <w:b w:val="0"/>
        </w:rPr>
        <w:t>______________________________________________________________________________</w:t>
      </w:r>
    </w:p>
    <w:p>
      <w:r>
        <w:t>______________________________________________________________________________</w:t>
      </w:r>
    </w:p>
    <w:p>
      <w:r>
        <w:t>______________________________________________________________________________</w:t>
      </w:r>
    </w:p>
    <w:p/>
    <w:p/>
    <w:p>
      <w:r>
        <w:rPr>
          <w:b w:val="0"/>
          <w:sz w:val="22"/>
        </w:rPr>
        <w:t>Bilgilerinize arz ederim.</w:t>
      </w:r>
    </w:p>
    <w:p/>
    <w:p/>
    <w:p/>
    <w:p>
      <w:pPr>
        <w:jc w:val="center"/>
      </w:pPr>
      <w:r>
        <w:rPr>
          <w:b w:val="0"/>
          <w:sz w:val="22"/>
        </w:rPr>
        <w:t>İmza</w:t>
      </w:r>
    </w:p>
    <w:p/>
    <w:p/>
    <w:p/>
    <w:p>
      <w:r>
        <w:rPr>
          <w:b w:val="0"/>
          <w:sz w:val="22"/>
        </w:rPr>
        <w:t>Adı Soyadı : ____________________________________________</w:t>
      </w:r>
    </w:p>
    <w:p>
      <w:r>
        <w:rPr>
          <w:b w:val="0"/>
          <w:sz w:val="22"/>
        </w:rPr>
        <w:t>Görev Unvanı : ____________________________________________</w:t>
      </w:r>
    </w:p>
    <w:p>
      <w:r>
        <w:rPr>
          <w:b w:val="0"/>
          <w:sz w:val="22"/>
        </w:rPr>
        <w:t>Tarih : 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2"/>
              </w:rPr>
              <w:t>Onaylayan Yetkili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2"/>
              </w:rPr>
              <w:t>İlgili Birim Yetkilisi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2"/>
              </w:rP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2"/>
              </w:rPr>
              <w:br/>
              <w:br/>
              <w:t>İmza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https://dilekcesihizli.com/saglık-bakanlıgı-isci-tayin-dilekcesi-ornegi/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https://dilekcesihizli.com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dilekcesihizli.com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hizli.com/sagl&#305;k-bakanl&#305;g&#305;-isci-tayin-dilekcesi-ornegi/" TargetMode="External"/><Relationship Id="rId10" Type="http://schemas.openxmlformats.org/officeDocument/2006/relationships/hyperlink" Target="https://dilekcesihiz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