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SAĞLIK BAKANLIĞI</w:t>
      </w:r>
    </w:p>
    <w:p>
      <w:pPr>
        <w:jc w:val="center"/>
      </w:pPr>
      <w:r>
        <w:rPr>
          <w:b/>
          <w:sz w:val="22"/>
        </w:rPr>
        <w:t>EŞ DURUMU TAYİN DİLEKÇESİ</w:t>
      </w:r>
    </w:p>
    <w:p/>
    <w:p/>
    <w:p>
      <w:r>
        <w:rPr>
          <w:b/>
          <w:sz w:val="22"/>
        </w:rPr>
        <w:t>T.C. Sağlık Bakanlığı</w:t>
      </w:r>
    </w:p>
    <w:p>
      <w:r>
        <w:rPr>
          <w:b/>
          <w:sz w:val="22"/>
        </w:rPr>
        <w:t>______________________________ İl Sağlık Müdürlüğü'ne</w:t>
      </w:r>
    </w:p>
    <w:p/>
    <w:p/>
    <w:p>
      <w:r>
        <w:rPr>
          <w:b w:val="0"/>
          <w:sz w:val="22"/>
        </w:rPr>
        <w:t>Kurum Adı : ____________________________________________________________</w:t>
      </w:r>
    </w:p>
    <w:p>
      <w:r>
        <w:rPr>
          <w:b w:val="0"/>
          <w:sz w:val="22"/>
        </w:rPr>
        <w:t>Birim Adı : ____________________________________________________________</w:t>
      </w:r>
    </w:p>
    <w:p/>
    <w:p>
      <w:r>
        <w:rPr>
          <w:b w:val="0"/>
          <w:sz w:val="22"/>
        </w:rPr>
        <w:t>Adı Soyadı : ___________________________________________________________</w:t>
      </w:r>
    </w:p>
    <w:p>
      <w:r>
        <w:rPr>
          <w:b w:val="0"/>
          <w:sz w:val="22"/>
        </w:rPr>
        <w:t>Unvanı : _______________________________________________________________</w:t>
      </w:r>
    </w:p>
    <w:p>
      <w:r>
        <w:rPr>
          <w:b w:val="0"/>
          <w:sz w:val="22"/>
        </w:rPr>
        <w:t>Sicil No : ______________________________________________________________</w:t>
      </w:r>
    </w:p>
    <w:p>
      <w:r>
        <w:rPr>
          <w:b w:val="0"/>
          <w:sz w:val="22"/>
        </w:rPr>
        <w:t>Görev Yeri : ___________________________________________________________</w:t>
      </w:r>
    </w:p>
    <w:p/>
    <w:p>
      <w:r>
        <w:rPr>
          <w:b w:val="0"/>
          <w:sz w:val="22"/>
        </w:rPr>
        <w:t>Eşinin Adı Soyadı : _____________________________________________________</w:t>
      </w:r>
    </w:p>
    <w:p>
      <w:r>
        <w:rPr>
          <w:b w:val="0"/>
          <w:sz w:val="22"/>
        </w:rPr>
        <w:t>Eşinin Görev Yeri : _____________________________________________________</w:t>
      </w:r>
    </w:p>
    <w:p>
      <w:r>
        <w:rPr>
          <w:b w:val="0"/>
          <w:sz w:val="22"/>
        </w:rPr>
        <w:t>Eşinin Kurumu : _________________________________________________________</w:t>
      </w:r>
    </w:p>
    <w:p/>
    <w:p>
      <w:r>
        <w:rPr>
          <w:b/>
          <w:sz w:val="22"/>
        </w:rPr>
        <w:t>Konu : Eş Durumu Tayin Talebi</w:t>
      </w:r>
    </w:p>
    <w:p/>
    <w:p>
      <w:r>
        <w:rPr>
          <w:b/>
          <w:sz w:val="22"/>
        </w:rPr>
        <w:t>Açıklamalar :</w:t>
      </w:r>
    </w:p>
    <w:p>
      <w:r>
        <w:rPr>
          <w:b w:val="0"/>
          <w:sz w:val="22"/>
        </w:rPr>
        <w:t>657 sayılı Devlet Memurları Kanunu'nun 72. maddesi gereğince, eşimin görev yeri nedeni ile tayinimin yapılmasını arz ederim.</w:t>
      </w:r>
    </w:p>
    <w:p/>
    <w:p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Yer: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İmza: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https://dilekcesihizli.com/saglık-bakanlıgı-es-durumu-tayin-dilekcesi/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sagl&#305;k-bakanl&#305;g&#305;-es-durumu-tayin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