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POLİS GÖNÜLLÜ ŞARK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İÇİŞLERİ BAKANLIĞI</w:t>
      </w:r>
    </w:p>
    <w:p>
      <w:pPr>
        <w:jc w:val="center"/>
      </w:pPr>
      <w:r>
        <w:rPr>
          <w:b/>
          <w:sz w:val="22"/>
        </w:rPr>
        <w:t>EMNİYET GENEL MÜDÜRLÜĞÜ</w:t>
      </w:r>
    </w:p>
    <w:p/>
    <w:p/>
    <w:p/>
    <w:p>
      <w:r>
        <w:rPr>
          <w:b w:val="0"/>
          <w:sz w:val="22"/>
        </w:rPr>
        <w:t>Konu : Polis Gönüllü Şark olarak görev almak talebi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kimlik bilgileri belirtilen şahıs, ülkemizin güvenliği ve huzuru için Polis Gönüllü Şark olarak görev almak istediğimi arz ederim.</w:t>
      </w:r>
    </w:p>
    <w:p/>
    <w:p>
      <w:r>
        <w:rPr>
          <w:b/>
          <w:sz w:val="22"/>
        </w:rPr>
        <w:t>Kimlik Bilgileri :</w:t>
      </w:r>
    </w:p>
    <w:p>
      <w:r>
        <w:rPr>
          <w:b w:val="0"/>
          <w:sz w:val="22"/>
        </w:rPr>
        <w:t>Adı ve Soyadı : ________________________________________________</w:t>
      </w:r>
    </w:p>
    <w:p>
      <w:r>
        <w:rPr>
          <w:b w:val="0"/>
          <w:sz w:val="22"/>
        </w:rPr>
        <w:t>T.C. Kimlik No : ________________________________________________</w:t>
      </w:r>
    </w:p>
    <w:p>
      <w:r>
        <w:rPr>
          <w:b w:val="0"/>
          <w:sz w:val="22"/>
        </w:rPr>
        <w:t>Doğum Yeri ve Tarihi : _________________________________________</w:t>
      </w:r>
    </w:p>
    <w:p>
      <w:r>
        <w:rPr>
          <w:b w:val="0"/>
          <w:sz w:val="22"/>
        </w:rPr>
        <w:t>Uyruğu : ________________________________________________________</w:t>
      </w:r>
    </w:p>
    <w:p>
      <w:r>
        <w:rPr>
          <w:b w:val="0"/>
          <w:sz w:val="22"/>
        </w:rPr>
        <w:t>Adres : _________________________________________________________</w:t>
      </w:r>
    </w:p>
    <w:p>
      <w:r>
        <w:rPr>
          <w:b w:val="0"/>
          <w:sz w:val="22"/>
        </w:rPr>
        <w:t>Telefon : _______________________________________________________</w:t>
      </w:r>
    </w:p>
    <w:p>
      <w:r>
        <w:rPr>
          <w:b w:val="0"/>
          <w:sz w:val="22"/>
        </w:rPr>
        <w:t>E-Posta : _______________________________________________________</w:t>
      </w:r>
    </w:p>
    <w:p/>
    <w:p>
      <w:r>
        <w:rPr>
          <w:b w:val="0"/>
          <w:sz w:val="22"/>
        </w:rPr>
        <w:t>Eğitim Durumu : ________________________________________________</w:t>
      </w:r>
    </w:p>
    <w:p>
      <w:r>
        <w:rPr>
          <w:b w:val="0"/>
          <w:sz w:val="22"/>
        </w:rPr>
        <w:t>Meslek : ________________________________________________________</w:t>
      </w:r>
    </w:p>
    <w:p>
      <w:r>
        <w:rPr>
          <w:b w:val="0"/>
          <w:sz w:val="22"/>
        </w:rPr>
        <w:t>Hizmet Vermek İstediğim İl/İlçe : _______________________________</w:t>
      </w:r>
    </w:p>
    <w:p/>
    <w:p>
      <w:r>
        <w:rPr>
          <w:b w:val="0"/>
          <w:sz w:val="22"/>
        </w:rPr>
        <w:t>Görev almam halinde, Türk kanunlarına ve Emniyet Genel Müdürlüğü'nün belirlediği kurallara tam uyum göstereceğimi, görevimi en iyi şekilde yapacağıma dair yasal sorumluluk alıyorum.</w:t>
      </w:r>
    </w:p>
    <w:p/>
    <w:p>
      <w:r>
        <w:rPr>
          <w:b w:val="0"/>
          <w:sz w:val="22"/>
        </w:rPr>
        <w:t>Gereğini arz ederim.</w:t>
      </w:r>
    </w:p>
    <w:p/>
    <w:p/>
    <w:p/>
    <w:p>
      <w:pPr>
        <w:jc w:val="center"/>
      </w:pPr>
      <w:r>
        <w:rPr>
          <w:b w:val="0"/>
          <w:sz w:val="22"/>
        </w:rPr>
        <w:t>İmza 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https://dilekcesihizli.com/polis-gonullu-sark-dilekcesi-ornegi/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polis-gonullu-sark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