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ÖZEL GÜVENLİK YILLIK İZİN DİLEKÇESİ</w:t>
      </w:r>
    </w:p>
    <w:p/>
    <w:p/>
    <w:p>
      <w:r>
        <w:rPr>
          <w:b/>
          <w:sz w:val="22"/>
        </w:rPr>
        <w:t>Kurum/Şirket Adı :</w:t>
      </w:r>
    </w:p>
    <w:p>
      <w:r>
        <w:rPr>
          <w:b/>
          <w:sz w:val="22"/>
        </w:rPr>
        <w:t>Adres :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Özel güvenlik görevlisi olarak görev yaptığım süre içerisinde kullanmak istediğim yıllık izin hakkıma ilişkin dilekçemdir.</w:t>
      </w:r>
    </w:p>
    <w:p/>
    <w:p/>
    <w:p>
      <w:r>
        <w:rPr>
          <w:b/>
          <w:sz w:val="22"/>
        </w:rPr>
        <w:t>Sayın Yetkili,</w:t>
      </w:r>
    </w:p>
    <w:p/>
    <w:p>
      <w:r>
        <w:rPr>
          <w:b w:val="0"/>
          <w:sz w:val="22"/>
        </w:rPr>
        <w:t>Görev yaptığım birimde, 5188 sayılı Özel Güvenlik Hizmetlerine Dair Kanun ve ilgili mevzuatlar kapsamında, yasal haklarım arasında bulunan yıllık izin talebimi iletmek amacıyla bu dilekçeyi yazmaktayım.</w:t>
      </w:r>
    </w:p>
    <w:p/>
    <w:p>
      <w:r>
        <w:rPr>
          <w:b w:val="0"/>
          <w:sz w:val="22"/>
        </w:rPr>
        <w:t>Adı Soyadı : _____________________________________________</w:t>
      </w:r>
    </w:p>
    <w:p>
      <w:r>
        <w:rPr>
          <w:b w:val="0"/>
          <w:sz w:val="22"/>
        </w:rPr>
        <w:t>T.C. Kimlik No : __________________________________________</w:t>
      </w:r>
    </w:p>
    <w:p>
      <w:r>
        <w:rPr>
          <w:b w:val="0"/>
          <w:sz w:val="22"/>
        </w:rPr>
        <w:t>Görev Yeri : ______________________________________________</w:t>
      </w:r>
    </w:p>
    <w:p>
      <w:r>
        <w:rPr>
          <w:b w:val="0"/>
          <w:sz w:val="22"/>
        </w:rPr>
        <w:t>Görev Başlama Tarihi : _____________________________________</w:t>
      </w:r>
    </w:p>
    <w:p>
      <w:r>
        <w:rPr>
          <w:b w:val="0"/>
          <w:sz w:val="22"/>
        </w:rPr>
        <w:t>Talep Edilen İzin Süresi (gün) : ___________________________</w:t>
      </w:r>
    </w:p>
    <w:p/>
    <w:p>
      <w:r>
        <w:rPr>
          <w:b w:val="0"/>
          <w:sz w:val="22"/>
        </w:rPr>
        <w:t>Yıllık izin talebimin, iş ve güvenlik şartları göz önünde bulundurularak uygun görülmesini arz ederim.</w:t>
      </w:r>
    </w:p>
    <w:p/>
    <w:p/>
    <w:p>
      <w:r>
        <w:rPr>
          <w:b w:val="0"/>
          <w:sz w:val="22"/>
        </w:rPr>
        <w:t>Saygılarımla,</w:t>
      </w:r>
    </w:p>
    <w:p/>
    <w:p/>
    <w:p/>
    <w:p/>
    <w:p>
      <w:r>
        <w:rPr>
          <w:b w:val="0"/>
          <w:sz w:val="22"/>
        </w:rPr>
        <w:t>İmza : 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Görev Belgesi Fotokopisi</w:t>
      </w:r>
    </w:p>
    <w:p/>
    <w:p/>
    <w:p>
      <w:r>
        <w:rPr>
          <w:b/>
          <w:sz w:val="22"/>
        </w:rPr>
        <w:t>Not : Yıllık izin talebinizin işveren tarafından onaylanması gerekmektedir.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Talebinde Bulunan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İşveren / 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https://dilekcesihizli.com/ozel-guvenlik-yıllık-izin-dilekcesi-ornegi/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ozel-guvenlik-y&#305;ll&#305;k-iz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