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ÖZEL EĞİTİM İSTİFA DİLEKÇESİ</w:t>
      </w:r>
    </w:p>
    <w:p/>
    <w:p/>
    <w:p>
      <w:r>
        <w:rPr>
          <w:b/>
          <w:sz w:val="22"/>
        </w:rPr>
        <w:t>Kime;</w:t>
      </w:r>
    </w:p>
    <w:p>
      <w:r>
        <w:rPr>
          <w:b w:val="0"/>
          <w:sz w:val="22"/>
        </w:rPr>
        <w:t>___________________________ Müdürlüğü'ne</w:t>
      </w:r>
    </w:p>
    <w:p/>
    <w:p>
      <w:r>
        <w:rPr>
          <w:b w:val="0"/>
          <w:sz w:val="22"/>
        </w:rPr>
        <w:t>KONU: Özel Eğitim Görevinden İstifa Talebi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Ben, aşağıda bilgileri verilen özel eğitim öğretmeni olarak, özel eğitim görevimden istifa etmek istediğimi bildiririm.</w:t>
      </w:r>
    </w:p>
    <w:p>
      <w:r>
        <w:rPr>
          <w:b w:val="0"/>
          <w:sz w:val="22"/>
        </w:rPr>
        <w:t>İstifa talebimin kabul edilmesini ve gerekli işlemlerin yapılmasını arz ederim.</w:t>
      </w:r>
    </w:p>
    <w:p/>
    <w:p>
      <w:r>
        <w:rPr>
          <w:b/>
          <w:sz w:val="22"/>
        </w:rPr>
        <w:t>Bilgilerim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</w:t>
      </w:r>
    </w:p>
    <w:p>
      <w:r>
        <w:rPr>
          <w:b w:val="0"/>
          <w:sz w:val="22"/>
        </w:rPr>
        <w:t>Görev Yeri : ________________________________________________</w:t>
      </w:r>
    </w:p>
    <w:p>
      <w:r>
        <w:rPr>
          <w:b w:val="0"/>
          <w:sz w:val="22"/>
        </w:rPr>
        <w:t>Görev Ünvanı : Özel Eğitim Öğretmeni</w:t>
      </w:r>
    </w:p>
    <w:p/>
    <w:p>
      <w:r>
        <w:rPr>
          <w:b w:val="0"/>
          <w:sz w:val="22"/>
        </w:rPr>
        <w:t>İstifa Nedeni : 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Saygılarımla,</w:t>
      </w:r>
    </w:p>
    <w:p/>
    <w:p/>
    <w:p/>
    <w:p>
      <w:r>
        <w:rPr>
          <w:b w:val="0"/>
          <w:sz w:val="22"/>
        </w:rPr>
        <w:t>İmza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İstifa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https://dilekcesihizli.com/ozel-egitim-istifa-dilekcesi-ornegi/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ozel-egitim-istifa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