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OKULDAN AYRILMA DİLEKÇESİ</w:t>
      </w:r>
    </w:p>
    <w:p/>
    <w:p/>
    <w:p>
      <w:r>
        <w:rPr>
          <w:b/>
          <w:sz w:val="22"/>
        </w:rPr>
        <w:t>Kurum Adı :</w:t>
      </w:r>
    </w:p>
    <w:p>
      <w:r>
        <w:rPr>
          <w:b w:val="0"/>
          <w:sz w:val="22"/>
        </w:rPr>
        <w:t>________________________________________________________</w:t>
      </w:r>
    </w:p>
    <w:p/>
    <w:p>
      <w:r>
        <w:rPr>
          <w:b/>
          <w:sz w:val="22"/>
        </w:rPr>
        <w:t>Müdürlük Makamına</w:t>
      </w:r>
    </w:p>
    <w:p/>
    <w:p/>
    <w:p>
      <w:r>
        <w:rPr>
          <w:b w:val="0"/>
          <w:sz w:val="22"/>
        </w:rPr>
        <w:t>Ben, aşağıda bilgileri bulunan öğretmen olarak, görev yaptığım okuldan ayrılmak istediğimi saygılarımla arz ederim.</w:t>
      </w:r>
    </w:p>
    <w:p/>
    <w:p/>
    <w:p>
      <w:r>
        <w:rPr>
          <w:b/>
          <w:sz w:val="22"/>
        </w:rPr>
        <w:t>Öğretmenin Bilgileri :</w:t>
      </w:r>
    </w:p>
    <w:p>
      <w:r>
        <w:rPr>
          <w:b w:val="0"/>
          <w:sz w:val="22"/>
        </w:rPr>
        <w:t>Adı Soyadı       : _____________________________________________</w:t>
      </w:r>
    </w:p>
    <w:p>
      <w:r>
        <w:rPr>
          <w:b w:val="0"/>
          <w:sz w:val="22"/>
        </w:rPr>
        <w:t>T.C. Kimlik No   : _____________________________________________</w:t>
      </w:r>
    </w:p>
    <w:p>
      <w:r>
        <w:rPr>
          <w:b w:val="0"/>
          <w:sz w:val="22"/>
        </w:rPr>
        <w:t>Görev Yeri       : _____________________________________________</w:t>
      </w:r>
    </w:p>
    <w:p>
      <w:r>
        <w:rPr>
          <w:b w:val="0"/>
          <w:sz w:val="22"/>
        </w:rPr>
        <w:t>Branşı           : _____________________________________________</w:t>
      </w:r>
    </w:p>
    <w:p/>
    <w:p>
      <w:r>
        <w:rPr>
          <w:b/>
          <w:sz w:val="22"/>
        </w:rPr>
        <w:t>Ayrılma Nedeni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İlgili mevzuat kapsamında işlemlerimin yapılmasını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Öğretmenin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Müdür Onayı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/>
    <w:p/>
    <w:p>
      <w:r>
        <w:rPr>
          <w:b w:val="0"/>
          <w:sz w:val="22"/>
        </w:rPr>
        <w:t>Not: Bu dilekçe ile ilgili tüm işlemler, 657 sayılı Devlet Memurları Kanunu ve ilgili diğer mevzuat hükümleri doğrultusunda yürütülecektir.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https://dilekcesihizli.com/okuldan-ayrılma-dilekcesi-ogretmen/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okuldan-ayr&#305;lma-dilekcesi-ogretmen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