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OKUL SAVUNMA DİLEKÇESİ</w:t>
      </w:r>
    </w:p>
    <w:p/>
    <w:p/>
    <w:p>
      <w:r>
        <w:rPr>
          <w:b w:val="0"/>
          <w:sz w:val="22"/>
        </w:rPr>
        <w:t>T.C. MİLLÎ EĞİTİM BAKANLIĞI</w:t>
      </w:r>
    </w:p>
    <w:p>
      <w:r>
        <w:rPr>
          <w:b w:val="0"/>
          <w:sz w:val="22"/>
        </w:rPr>
        <w:t>............................................... İLÇE MİLLÎ EĞİTİM MÜDÜRLÜĞÜ'NE</w:t>
      </w:r>
    </w:p>
    <w:p/>
    <w:p>
      <w:r>
        <w:rPr>
          <w:b/>
          <w:sz w:val="22"/>
        </w:rPr>
        <w:t>Dilekçe Sahibinin Bilgileri :</w:t>
      </w:r>
    </w:p>
    <w:p>
      <w:r>
        <w:rPr>
          <w:b w:val="0"/>
          <w:sz w:val="22"/>
        </w:rPr>
        <w:t>Adı Soyadı       : __________________________________________</w:t>
      </w:r>
    </w:p>
    <w:p>
      <w:r>
        <w:rPr>
          <w:b w:val="0"/>
          <w:sz w:val="22"/>
        </w:rPr>
        <w:t>Okul / Sınıf     : __________________________________________</w:t>
      </w:r>
    </w:p>
    <w:p>
      <w:r>
        <w:rPr>
          <w:b w:val="0"/>
          <w:sz w:val="22"/>
        </w:rPr>
        <w:t>Öğrenci No       : __________________________________________</w:t>
      </w:r>
    </w:p>
    <w:p>
      <w:r>
        <w:rPr>
          <w:b w:val="0"/>
          <w:sz w:val="22"/>
        </w:rPr>
        <w:t>Veli Adı Soyadı  : __________________________________________</w:t>
      </w:r>
    </w:p>
    <w:p>
      <w:r>
        <w:rPr>
          <w:b w:val="0"/>
          <w:sz w:val="22"/>
        </w:rPr>
        <w:t>Telefon          : 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Okulda gerçekleşen disiplin işlemi ile ilgili savunmamın sunulmasıdır.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</w:t>
      </w:r>
    </w:p>
    <w:p/>
    <w:p/>
    <w:p>
      <w:r>
        <w:rPr>
          <w:b w:val="0"/>
          <w:sz w:val="22"/>
        </w:rPr>
        <w:t>Yukarıda belirtilen hususlar çerçevesinde savunmamın dikkate alınmasını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Veli / Vasi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/>
    <w:p/>
    <w:p>
      <w:r>
        <w:rPr>
          <w:b/>
          <w:sz w:val="22"/>
        </w:rPr>
        <w:t>İlgi : Disiplin İşlemi Bildirimi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https://dilekcesihizli.com/okul-savunma-dilekcesi-ornegi/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okul-savunm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