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ÖĞRETMENİN OKUL MÜDÜRÜNE ŞİKAYET DİLEKÇESİ</w:t>
      </w:r>
    </w:p>
    <w:p/>
    <w:p/>
    <w:p>
      <w:r>
        <w:rPr>
          <w:b/>
          <w:sz w:val="22"/>
        </w:rPr>
        <w:t>Kime :</w:t>
      </w:r>
    </w:p>
    <w:p>
      <w:r>
        <w:rPr>
          <w:b w:val="0"/>
          <w:sz w:val="22"/>
        </w:rPr>
        <w:t>Okul Müdürü</w:t>
        <w:br/>
        <w:t>__________________________ Okulu Müdürlüğüne</w:t>
      </w:r>
    </w:p>
    <w:p/>
    <w:p>
      <w:r>
        <w:rPr>
          <w:b/>
          <w:sz w:val="22"/>
        </w:rPr>
        <w:t>Kimden 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Görevi : _______________________________________________________________</w:t>
      </w:r>
    </w:p>
    <w:p>
      <w:r>
        <w:rPr>
          <w:b w:val="0"/>
          <w:sz w:val="22"/>
        </w:rPr>
        <w:t>Çalıştığı Okul : ______________________________________________________</w:t>
      </w:r>
    </w:p>
    <w:p>
      <w:r>
        <w:rPr>
          <w:b w:val="0"/>
          <w:sz w:val="22"/>
        </w:rPr>
        <w:t>Telefon / E-posta : 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Okul müdürü hakkında şikayetimle ilgili aşağıda detaylı olarak belirtilen hususların değerlendirilerek gereğinin yapılmasını saygılarımla arz ederim.</w:t>
      </w:r>
    </w:p>
    <w:p/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1. Şikayet edilen kişinin adı soyadı ve görevi: ________________________________</w:t>
        <w:br/>
        <w:br/>
        <w:t>2. Şikayetin konusu ve yaşanan olaylar: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br/>
        <w:t>3. Şikayetin nedeni ve bu durumun öğretmen olarak çalışma ortamımı nasıl etkilediği: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br/>
        <w:t>4. Talep edilen çözüm ve beklentilerim: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Varsa şikayetle ilgili belge, fotoğraf veya diğer kanıtlar ekte sunulmuştur.</w:t>
      </w:r>
    </w:p>
    <w:p/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İmza : _________________________</w:t>
      </w:r>
    </w:p>
    <w:p>
      <w:r>
        <w:rPr>
          <w:b w:val="0"/>
          <w:sz w:val="22"/>
        </w:rPr>
        <w:t>Tarih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 (Öğretmen)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Edilen (Okul Müdürü)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https://dilekcesihizli.com/ogretmenin-okul-mudurunu-sikayet-dilekcesi/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ogretmenin-okul-mudurunu-sikayet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