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MÜLAKAT İTİRAZ DİLEKÇESİ</w:t>
      </w:r>
    </w:p>
    <w:p/>
    <w:p/>
    <w:p>
      <w:r>
        <w:rPr>
          <w:b/>
          <w:sz w:val="22"/>
        </w:rPr>
        <w:t>İlgili Makama,</w:t>
      </w:r>
    </w:p>
    <w:p/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________________________________________________</w:t>
      </w:r>
    </w:p>
    <w:p>
      <w:r>
        <w:rPr>
          <w:b w:val="0"/>
          <w:sz w:val="22"/>
        </w:rPr>
        <w:t>Adres : _________________________________________________________</w:t>
      </w:r>
    </w:p>
    <w:p>
      <w:r>
        <w:rPr>
          <w:b w:val="0"/>
          <w:sz w:val="22"/>
        </w:rPr>
        <w:t>Telefon : _______________________________________________________</w:t>
      </w:r>
    </w:p>
    <w:p>
      <w:r>
        <w:rPr>
          <w:b w:val="0"/>
          <w:sz w:val="22"/>
        </w:rPr>
        <w:t>E-Posta : _______________________________________________________</w:t>
      </w:r>
    </w:p>
    <w:p/>
    <w:p/>
    <w:p>
      <w:r>
        <w:rPr>
          <w:b/>
          <w:sz w:val="22"/>
        </w:rPr>
        <w:t>Konu : Mülakat Sonucuna İtiraz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_____________ tarihinde yapılan mülakat sonucunda tarafıma iletilen olumsuz karar ile ilgili olarak hukuki haklarım kapsamında itirazda bulunmak istiyorum. Mülakat sürecinde yaşanan bazı hususların, değerlendirme sürecini etkileyebileceğini düşünmekteyim.</w:t>
      </w:r>
    </w:p>
    <w:p/>
    <w:p>
      <w:r>
        <w:rPr>
          <w:b w:val="0"/>
          <w:sz w:val="22"/>
        </w:rPr>
        <w:t>İtirazımın dayanakları aşağıda belirtilmiştir:</w:t>
      </w:r>
    </w:p>
    <w:p/>
    <w:p>
      <w:r>
        <w:rPr>
          <w:b w:val="0"/>
          <w:sz w:val="22"/>
        </w:rPr>
        <w:t>1. Mülakat sürecinde yeterli süre verilmemesi ve soruların aceleye getirilmesi.</w:t>
      </w:r>
    </w:p>
    <w:p/>
    <w:p>
      <w:r>
        <w:rPr>
          <w:b w:val="0"/>
          <w:sz w:val="22"/>
        </w:rPr>
        <w:t>2. Değerlendirme kriterlerinin tarafıma önceden bildirilmemesi.</w:t>
      </w:r>
    </w:p>
    <w:p/>
    <w:p>
      <w:r>
        <w:rPr>
          <w:b w:val="0"/>
          <w:sz w:val="22"/>
        </w:rPr>
        <w:t>3. Objektif olmayan sorular ve değerlendirmeler yapılması.</w:t>
      </w:r>
    </w:p>
    <w:p/>
    <w:p>
      <w:r>
        <w:rPr>
          <w:b w:val="0"/>
          <w:sz w:val="22"/>
        </w:rPr>
        <w:t>4. Teknik bilgi ve tecrübemin yeterince dikkate alınmaması.</w:t>
      </w:r>
    </w:p>
    <w:p/>
    <w:p>
      <w:r>
        <w:rPr>
          <w:b w:val="0"/>
          <w:sz w:val="22"/>
        </w:rPr>
        <w:t>5. Mülakat komisyonu üyeleri arasında tutarsız değerlendirmeler olması.</w:t>
      </w:r>
    </w:p>
    <w:p/>
    <w:p>
      <w:r>
        <w:rPr>
          <w:b w:val="0"/>
          <w:sz w:val="22"/>
        </w:rPr>
        <w:t>Yukarıdaki sebeplerle mülakat sonucunun yeniden değerlendirilmesini, gerektiğinde mülakatın tekrarlanmasını saygılarımla talep ederim.</w:t>
      </w:r>
    </w:p>
    <w:p/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1. Kimlik Fotokopisi</w:t>
      </w:r>
    </w:p>
    <w:p>
      <w:r>
        <w:rPr>
          <w:b w:val="0"/>
          <w:sz w:val="22"/>
        </w:rPr>
        <w:t>2. Mülakat Çağrı Yazısı</w:t>
      </w:r>
    </w:p>
    <w:p>
      <w:r>
        <w:rPr>
          <w:b w:val="0"/>
          <w:sz w:val="22"/>
        </w:rPr>
        <w:t>3. Diğer Destekleyici Belgeler</w:t>
      </w:r>
    </w:p>
    <w:p/>
    <w:p/>
    <w:p/>
    <w:p>
      <w:r>
        <w:rPr>
          <w:b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https://dilekcesihizli.com/mulakat-itiraz-dilekcesi-ornegi/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mulakat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