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  <w:br/>
        <w:t>MİLLÎ EĞİTİM BAKANLIĞI</w:t>
      </w:r>
    </w:p>
    <w:p/>
    <w:p/>
    <w:p>
      <w:r>
        <w:rPr>
          <w:b/>
          <w:sz w:val="22"/>
        </w:rPr>
        <w:t>Kurum Müdürlüğü'ne</w:t>
      </w:r>
    </w:p>
    <w:p/>
    <w:p/>
    <w:p>
      <w:r>
        <w:rPr>
          <w:b/>
          <w:sz w:val="22"/>
        </w:rPr>
        <w:t>Şikayet Edenin Bilgileri :</w:t>
      </w:r>
    </w:p>
    <w:p>
      <w:r>
        <w:rPr>
          <w:b w:val="0"/>
          <w:sz w:val="22"/>
        </w:rPr>
        <w:t>Adı Soyadı          : ____________________________________________________________</w:t>
      </w:r>
    </w:p>
    <w:p>
      <w:r>
        <w:rPr>
          <w:b w:val="0"/>
          <w:sz w:val="22"/>
        </w:rPr>
        <w:t>T.C. Kimlik No      : ____________________________________________________________</w:t>
      </w:r>
    </w:p>
    <w:p>
      <w:r>
        <w:rPr>
          <w:b w:val="0"/>
          <w:sz w:val="22"/>
        </w:rPr>
        <w:t>Telefon             : ____________________________________________________________</w:t>
      </w:r>
    </w:p>
    <w:p>
      <w:r>
        <w:rPr>
          <w:b w:val="0"/>
          <w:sz w:val="22"/>
        </w:rPr>
        <w:t>Adres               : ____________________________________________________________</w:t>
      </w:r>
    </w:p>
    <w:p>
      <w:r>
        <w:rPr>
          <w:b w:val="0"/>
          <w:sz w:val="22"/>
        </w:rPr>
        <w:t>E-posta (varsa)     : ____________________________________________________________</w:t>
      </w:r>
    </w:p>
    <w:p/>
    <w:p/>
    <w:p>
      <w:r>
        <w:rPr>
          <w:b/>
          <w:sz w:val="22"/>
        </w:rPr>
        <w:t>Şikayet Edilen Öğretmenin Bilgileri :</w:t>
      </w:r>
    </w:p>
    <w:p>
      <w:r>
        <w:rPr>
          <w:b w:val="0"/>
          <w:sz w:val="22"/>
        </w:rPr>
        <w:t>Adı Soyadı          : ____________________________________________________________</w:t>
      </w:r>
    </w:p>
    <w:p>
      <w:r>
        <w:rPr>
          <w:b w:val="0"/>
          <w:sz w:val="22"/>
        </w:rPr>
        <w:t>Görev Yaptığı Okul  : ____________________________________________________________</w:t>
      </w:r>
    </w:p>
    <w:p>
      <w:r>
        <w:rPr>
          <w:b w:val="0"/>
          <w:sz w:val="22"/>
        </w:rPr>
        <w:t>Branşı              : ____________________________________________________________</w:t>
      </w:r>
    </w:p>
    <w:p/>
    <w:p/>
    <w:p>
      <w:r>
        <w:rPr>
          <w:b/>
          <w:sz w:val="22"/>
        </w:rPr>
        <w:t>Şikayet Konusu ve Detayları :</w:t>
      </w:r>
    </w:p>
    <w:p>
      <w:r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/>
    <w:p>
      <w:r>
        <w:rPr>
          <w:b/>
          <w:sz w:val="22"/>
        </w:rPr>
        <w:t>Şikayetçinin Talepleri :</w:t>
      </w:r>
    </w:p>
    <w:p>
      <w:r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/>
    <w:p/>
    <w:p>
      <w:pPr>
        <w:jc w:val="center"/>
      </w:pPr>
      <w:r>
        <w:rPr>
          <w:b w:val="0"/>
          <w:sz w:val="22"/>
        </w:rPr>
        <w:t>İşbu dilekçe ile şikayetimi arz ederim.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Yetkili/Müdürlük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https://dilekcesihizli.com/milli-egitim-bakanlıgı-ogretmen-sikayet-dilekcesi/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milli-egitim-bakanl&#305;g&#305;-ogretmen-sikayet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