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 VALİLİĞİNE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Memur kadrosuna başvuru.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kimlik bilgileri yer alan şahsımın, kurumunuzda açık bulunan memur kadrosuna atanmak üzere başvuruda bulunmak istediğimi arz ederim.</w:t>
      </w:r>
    </w:p>
    <w:p/>
    <w:p/>
    <w:p>
      <w:r>
        <w:rPr>
          <w:b/>
          <w:sz w:val="22"/>
        </w:rPr>
        <w:t>Kimlik Bilgileri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______________________________________________</w:t>
      </w:r>
    </w:p>
    <w:p>
      <w:r>
        <w:rPr>
          <w:b w:val="0"/>
          <w:sz w:val="22"/>
        </w:rPr>
        <w:t>Doğum Yeri ve Tarihi : 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/>
    <w:p>
      <w:r>
        <w:rPr>
          <w:b/>
          <w:sz w:val="22"/>
        </w:rPr>
        <w:t>Eğitim Durumu</w:t>
      </w:r>
    </w:p>
    <w:p>
      <w:r>
        <w:rPr>
          <w:b w:val="0"/>
          <w:sz w:val="22"/>
        </w:rPr>
        <w:t>Mezun olunan Okul : __________________________________________</w:t>
      </w:r>
    </w:p>
    <w:p>
      <w:r>
        <w:rPr>
          <w:b w:val="0"/>
          <w:sz w:val="22"/>
        </w:rPr>
        <w:t>Bölüm : ______________________________________________________</w:t>
      </w:r>
    </w:p>
    <w:p>
      <w:r>
        <w:rPr>
          <w:b w:val="0"/>
          <w:sz w:val="22"/>
        </w:rPr>
        <w:t>Diploma Tarihi/Derecesi : ____________________________________</w:t>
      </w:r>
    </w:p>
    <w:p/>
    <w:p/>
    <w:p>
      <w:r>
        <w:rPr>
          <w:b/>
          <w:sz w:val="22"/>
        </w:rPr>
        <w:t>Başvuru Nedeni ve Açıklamalar</w:t>
      </w:r>
    </w:p>
    <w:p>
      <w:r>
        <w:rPr>
          <w:b w:val="0"/>
          <w:sz w:val="22"/>
        </w:rPr>
        <w:t>Kurumunuzda ilan edilen memur kadrosuna atanmak amacıyla başvuruda bulunmaktayım. Gerekli şartları taşıdığıma inanıyor, başvurumun değerlendirilmesini saygılarımla arz ederim.</w:t>
      </w:r>
    </w:p>
    <w:p/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Diploma veya mezuniyet belgesi fotokopisi</w:t>
      </w:r>
    </w:p>
    <w:p>
      <w:r>
        <w:rPr>
          <w:b w:val="0"/>
          <w:sz w:val="22"/>
        </w:rPr>
        <w:t>- Özgeçmiş (CV)</w:t>
      </w:r>
    </w:p>
    <w:p>
      <w:r>
        <w:rPr>
          <w:b w:val="0"/>
          <w:sz w:val="22"/>
        </w:rPr>
        <w:t>- Diğer ilgili belgeler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https://dilekcesihizli.com/memur-kadro-basvuru-dilekcesi/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memur-kadro-basvuru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