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T.C.</w:t>
      </w:r>
    </w:p>
    <w:p>
      <w:pPr>
        <w:jc w:val="center"/>
      </w:pPr>
      <w:r>
        <w:rPr>
          <w:b/>
          <w:sz w:val="22"/>
        </w:rPr>
        <w:t>Milli Eğitim Bakanlığı'na</w:t>
      </w:r>
    </w:p>
    <w:p/>
    <w:p/>
    <w:p>
      <w:r>
        <w:rPr>
          <w:b/>
          <w:sz w:val="22"/>
        </w:rPr>
        <w:t>KONU : MEB Uyarma Cezasına İtiraz Dilekçesi</w:t>
      </w:r>
    </w:p>
    <w:p/>
    <w:p/>
    <w:p>
      <w:r>
        <w:rPr>
          <w:b/>
          <w:sz w:val="22"/>
        </w:rPr>
        <w:t>İTİRAZ EDEN :</w:t>
      </w:r>
    </w:p>
    <w:p>
      <w:r>
        <w:rPr>
          <w:b w:val="0"/>
          <w:sz w:val="22"/>
        </w:rPr>
        <w:t>Adı Soyadı           : _______________________________________________________</w:t>
      </w:r>
    </w:p>
    <w:p>
      <w:r>
        <w:rPr>
          <w:b w:val="0"/>
          <w:sz w:val="22"/>
        </w:rPr>
        <w:t>T.C. Kimlik No       : _______________________________________________________</w:t>
      </w:r>
    </w:p>
    <w:p>
      <w:r>
        <w:rPr>
          <w:b w:val="0"/>
          <w:sz w:val="22"/>
        </w:rPr>
        <w:t>Görev Yeri           : _______________________________________________________</w:t>
      </w:r>
    </w:p>
    <w:p>
      <w:r>
        <w:rPr>
          <w:b w:val="0"/>
          <w:sz w:val="22"/>
        </w:rPr>
        <w:t>Görev Unvanı         : _______________________________________________________</w:t>
      </w:r>
    </w:p>
    <w:p>
      <w:r>
        <w:rPr>
          <w:b w:val="0"/>
          <w:sz w:val="22"/>
        </w:rPr>
        <w:t>Adres                : _______________________________________________________</w:t>
      </w:r>
    </w:p>
    <w:p>
      <w:r>
        <w:rPr>
          <w:b w:val="0"/>
          <w:sz w:val="22"/>
        </w:rPr>
        <w:t>Telefon / E-posta    : _______________________________________________________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Tarafıma tebliğ edilen MEB uyarma cezasına ilişkin olarak, cezaya konu işlemin hukuka ve mevzuata aykırı olduğunu düşünüyorum. İtirazımın kabul edilerek söz konusu uyarma cezasının kaldırılmasını talep ediyorum.</w:t>
      </w:r>
    </w:p>
    <w:p/>
    <w:p>
      <w:r>
        <w:rPr>
          <w:b/>
          <w:sz w:val="22"/>
        </w:rPr>
        <w:t>GEREKÇELER :</w:t>
      </w:r>
    </w:p>
    <w:p>
      <w:r>
        <w:rPr>
          <w:b w:val="0"/>
          <w:sz w:val="22"/>
        </w:rPr>
        <w:t>1. Cezaya konu olayda benim sorumluluğumun bulunmadığı, olayın farklı sebeplerle gerçekleştiği veya cezanın usul ve esaslara uygun olarak verilmediği hususları bulunmaktadır.</w:t>
        <w:br/>
        <w:t>2. İlgili mevzuat ve yönetmelikler incelendiğinde, verilen uyarma cezasının orantısız ve haksız olduğu anlaşılmaktadır.</w:t>
        <w:br/>
        <w:t>3. Ceza sürecinde savunma hakkımın tam olarak kullanılamadığı, hukuki prosedürlerin eksik veya hatalı uygulandığı kanaatindeyim.</w:t>
      </w:r>
    </w:p>
    <w:p/>
    <w:p>
      <w:r>
        <w:rPr>
          <w:b/>
          <w:sz w:val="22"/>
        </w:rPr>
        <w:t>SONUÇ VE İSTEM :</w:t>
      </w:r>
    </w:p>
    <w:p>
      <w:r>
        <w:rPr>
          <w:b w:val="0"/>
          <w:sz w:val="22"/>
        </w:rPr>
        <w:t>Yukarıda arz ve izah edilen nedenlerle, tarafıma verilen MEB uyarma cezasının kaldırılmasını, itirazımın kabulünü saygılarımla arz ederim.</w:t>
      </w:r>
    </w:p>
    <w:p/>
    <w:p/>
    <w:p>
      <w:r>
        <w:rPr>
          <w:b/>
          <w:sz w:val="22"/>
        </w:rPr>
        <w:t>Ekler :</w:t>
      </w:r>
    </w:p>
    <w:p>
      <w:r>
        <w:rPr>
          <w:b w:val="0"/>
          <w:sz w:val="22"/>
        </w:rPr>
        <w:t>- Ceza Tebligatı Fotokopisi</w:t>
      </w:r>
    </w:p>
    <w:p>
      <w:r>
        <w:rPr>
          <w:b w:val="0"/>
          <w:sz w:val="22"/>
        </w:rPr>
        <w:t>- Savunma Yazısı (varsa)</w:t>
      </w:r>
    </w:p>
    <w:p>
      <w:r>
        <w:rPr>
          <w:b w:val="0"/>
          <w:sz w:val="22"/>
        </w:rPr>
        <w:t>- Diğer Belgeler (varsa)</w:t>
      </w:r>
    </w:p>
    <w:p/>
    <w:p/>
    <w:p>
      <w:r>
        <w:rPr>
          <w:b/>
          <w:sz w:val="22"/>
        </w:rPr>
        <w:t>İmzalar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İtiraz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Yetkili Makam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https://dilekcesihizli.com/meb-uyarma-cezasına-itiraz-dilekcesi-ornegi/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meb-uyarma-cezas&#305;na-itiraz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