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MAZERET DİLEKÇESİ</w:t>
      </w:r>
    </w:p>
    <w:p/>
    <w:p/>
    <w:p>
      <w:r>
        <w:rPr>
          <w:b/>
          <w:sz w:val="22"/>
        </w:rPr>
        <w:t>Kurum/Kuruluş Adı :</w:t>
      </w:r>
    </w:p>
    <w:p>
      <w:r>
        <w:rPr>
          <w:b w:val="0"/>
          <w:sz w:val="22"/>
        </w:rPr>
        <w:t>..............................................................................................................</w:t>
      </w:r>
    </w:p>
    <w:p/>
    <w:p>
      <w:r>
        <w:rPr>
          <w:b/>
          <w:sz w:val="22"/>
        </w:rPr>
        <w:t>Adres :</w:t>
      </w:r>
    </w:p>
    <w:p>
      <w:r>
        <w:rPr>
          <w:b w:val="0"/>
          <w:sz w:val="22"/>
        </w:rPr>
        <w:t>..............................................................................................................</w:t>
      </w:r>
    </w:p>
    <w:p/>
    <w:p/>
    <w:p>
      <w:r>
        <w:rPr>
          <w:b/>
          <w:sz w:val="22"/>
        </w:rPr>
        <w:t>Konu : Mazeret Dilekçesi</w:t>
      </w:r>
    </w:p>
    <w:p/>
    <w:p/>
    <w:p>
      <w:r>
        <w:rPr>
          <w:b w:val="0"/>
          <w:sz w:val="22"/>
        </w:rPr>
        <w:t>Açıklamalarım aşağıda belirtilmiştir.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Ben, aşağıda kimlik bilgileri bulunan personel olarak, aşağıdaki sebeplerden dolayı mazeretim olduğunu bildirir, gerekli izinlerin verilmesini arz ederim.</w:t>
      </w:r>
    </w:p>
    <w:p/>
    <w:p/>
    <w:p>
      <w:r>
        <w:rPr>
          <w:b/>
          <w:sz w:val="22"/>
        </w:rPr>
        <w:t>Adı Soyadı : ____________________________________________________________</w:t>
      </w:r>
    </w:p>
    <w:p>
      <w:r>
        <w:rPr>
          <w:b/>
          <w:sz w:val="22"/>
        </w:rPr>
        <w:t>T.C. Kimlik No : _______________________________________________________</w:t>
      </w:r>
    </w:p>
    <w:p>
      <w:r>
        <w:rPr>
          <w:b/>
          <w:sz w:val="22"/>
        </w:rPr>
        <w:t>Görevi : ________________________________________________________________</w:t>
      </w:r>
    </w:p>
    <w:p>
      <w:r>
        <w:rPr>
          <w:b/>
          <w:sz w:val="22"/>
        </w:rPr>
        <w:t>Birim/Departman : ______________________________________________________</w:t>
      </w:r>
    </w:p>
    <w:p/>
    <w:p/>
    <w:p>
      <w:r>
        <w:rPr>
          <w:b/>
          <w:sz w:val="22"/>
        </w:rPr>
        <w:t>Mazeret Sebebi 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>
      <w:r>
        <w:rPr>
          <w:b/>
          <w:sz w:val="22"/>
        </w:rPr>
        <w:t>Mazeret Süresi :</w:t>
      </w:r>
    </w:p>
    <w:p>
      <w:r>
        <w:rPr>
          <w:b w:val="0"/>
          <w:sz w:val="22"/>
        </w:rPr>
        <w:t>Başlangıç Tarihi : _____________________</w:t>
      </w:r>
    </w:p>
    <w:p>
      <w:r>
        <w:rPr>
          <w:b w:val="0"/>
          <w:sz w:val="22"/>
        </w:rPr>
        <w:t>Bitiş Tarihi : __________________________</w:t>
      </w:r>
    </w:p>
    <w:p/>
    <w:p/>
    <w:p/>
    <w:p>
      <w:r>
        <w:rPr>
          <w:b w:val="0"/>
          <w:sz w:val="22"/>
        </w:rPr>
        <w:t>Gereğini bilgilerinize arz ederim.</w:t>
      </w:r>
    </w:p>
    <w:p/>
    <w:p/>
    <w:p/>
    <w:p/>
    <w:p>
      <w:r>
        <w:rPr>
          <w:b w:val="0"/>
          <w:sz w:val="22"/>
        </w:rPr>
        <w:t>Yer : ____________________________</w:t>
      </w:r>
    </w:p>
    <w:p>
      <w:r>
        <w:rPr>
          <w:b w:val="0"/>
          <w:sz w:val="22"/>
        </w:rPr>
        <w:t>Tarih : __________________________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https://dilekcesihizli.com/mazeret-dilekcesi/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mazeret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