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LİSE NAKİL DİLEKÇESİ</w:t>
      </w:r>
    </w:p>
    <w:p/>
    <w:p/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MİLLÎ EĞİTİM BAKANLIĞI</w:t>
      </w:r>
    </w:p>
    <w:p>
      <w:pPr>
        <w:jc w:val="center"/>
      </w:pPr>
      <w:r>
        <w:rPr>
          <w:b/>
          <w:sz w:val="22"/>
        </w:rPr>
        <w:t>_____________________________ İL MİLLÎ EĞİTİM MÜDÜRLÜĞÜNE</w:t>
      </w:r>
    </w:p>
    <w:p/>
    <w:p/>
    <w:p/>
    <w:p>
      <w:r>
        <w:rPr>
          <w:b w:val="0"/>
          <w:sz w:val="22"/>
        </w:rPr>
        <w:t>Öğrencinin;</w:t>
      </w:r>
    </w:p>
    <w:p>
      <w:r>
        <w:rPr>
          <w:b w:val="0"/>
          <w:sz w:val="22"/>
        </w:rPr>
        <w:t>Adı Soyadı       : ____________________________________________</w:t>
      </w:r>
    </w:p>
    <w:p>
      <w:r>
        <w:rPr>
          <w:b w:val="0"/>
          <w:sz w:val="22"/>
        </w:rPr>
        <w:t>T.C. Kimlik No   : ____________________________________________</w:t>
      </w:r>
    </w:p>
    <w:p>
      <w:r>
        <w:rPr>
          <w:b w:val="0"/>
          <w:sz w:val="22"/>
        </w:rPr>
        <w:t>Doğum Tarihi     : ____________________________________________</w:t>
      </w:r>
    </w:p>
    <w:p>
      <w:r>
        <w:rPr>
          <w:b w:val="0"/>
          <w:sz w:val="22"/>
        </w:rPr>
        <w:t>Okulu            : ____________________________________________</w:t>
      </w:r>
    </w:p>
    <w:p>
      <w:r>
        <w:rPr>
          <w:b w:val="0"/>
          <w:sz w:val="22"/>
        </w:rPr>
        <w:t>Sınıfı           : ____________________________________________</w:t>
      </w:r>
    </w:p>
    <w:p/>
    <w:p>
      <w:r>
        <w:rPr>
          <w:b w:val="0"/>
          <w:sz w:val="22"/>
        </w:rPr>
        <w:t>Nakil işlemi için gereğini arz ederim.</w:t>
      </w:r>
    </w:p>
    <w:p/>
    <w:p/>
    <w:p/>
    <w:p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Veli / Vasi Adı Soyadı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İmza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Öğrenci Adı Soyadı   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İmza : __________________________</w:t>
            </w:r>
          </w:p>
        </w:tc>
      </w:tr>
    </w:tbl>
    <w:p/>
    <w:p/>
    <w:p/>
    <w:p>
      <w:pPr>
        <w:jc w:val="center"/>
      </w:pPr>
      <w:r>
        <w:rPr>
          <w:b/>
          <w:sz w:val="22"/>
        </w:rPr>
        <w:t>Okul Müdürü</w:t>
      </w:r>
    </w:p>
    <w:p/>
    <w:p/>
    <w:p/>
    <w:p/>
    <w:p>
      <w:r>
        <w:rPr>
          <w:b w:val="0"/>
          <w:sz w:val="22"/>
        </w:rPr>
        <w:t>Adı Soyadı  : ____________________________________________</w:t>
      </w:r>
    </w:p>
    <w:p>
      <w:r>
        <w:rPr>
          <w:b w:val="0"/>
          <w:sz w:val="22"/>
        </w:rPr>
        <w:t>İmza        : ____________________________________________</w:t>
      </w:r>
    </w:p>
    <w:p/>
    <w:p/>
    <w:p>
      <w:pPr>
        <w:jc w:val="center"/>
      </w:pPr>
      <w:r>
        <w:rPr>
          <w:b w:val="0"/>
          <w:sz w:val="22"/>
        </w:rPr>
        <w:t>Not: Bu dilekçe, nakil işlemi için gerekli resmi başvuru belgesidir.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https://dilekcesihizli.com/lise-nakil-dilekcesi-ornegi/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lise-nakil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