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KURUMA ŞİKAYET DİLEKÇESİ</w:t>
      </w:r>
    </w:p>
    <w:p/>
    <w:p/>
    <w:p>
      <w:r>
        <w:rPr>
          <w:b/>
          <w:sz w:val="22"/>
        </w:rPr>
        <w:t>Şikayet Edilen Kurumun Adı :</w:t>
      </w:r>
    </w:p>
    <w:p>
      <w:r>
        <w:rPr>
          <w:b w:val="0"/>
          <w:sz w:val="22"/>
        </w:rPr>
        <w:t>_______________________________________________________</w:t>
      </w:r>
    </w:p>
    <w:p/>
    <w:p>
      <w:r>
        <w:rPr>
          <w:b/>
          <w:sz w:val="22"/>
        </w:rPr>
        <w:t>Şikayet Edenin Bilgileri :</w:t>
      </w:r>
    </w:p>
    <w:p>
      <w:r>
        <w:rPr>
          <w:b w:val="0"/>
          <w:sz w:val="22"/>
        </w:rPr>
        <w:t>Adı Soyadı : ___________________________________________</w:t>
      </w:r>
    </w:p>
    <w:p>
      <w:r>
        <w:rPr>
          <w:b w:val="0"/>
          <w:sz w:val="22"/>
        </w:rPr>
        <w:t>TC Kimlik No : _________________________________________</w:t>
      </w:r>
    </w:p>
    <w:p>
      <w:r>
        <w:rPr>
          <w:b w:val="0"/>
          <w:sz w:val="22"/>
        </w:rPr>
        <w:t>Adres : ________________________________________________</w:t>
      </w:r>
    </w:p>
    <w:p>
      <w:r>
        <w:rPr>
          <w:b w:val="0"/>
          <w:sz w:val="22"/>
        </w:rPr>
        <w:t>Telefon / E-posta : _____________________________________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_______________________________________________________</w:t>
      </w:r>
    </w:p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Kanuni Dayanak :</w:t>
      </w:r>
    </w:p>
    <w:p>
      <w:r>
        <w:rPr>
          <w:b w:val="0"/>
          <w:sz w:val="22"/>
        </w:rPr>
        <w:t>Tüketici Hakları, 6502 Sayılı Tüketicinin Korunması Hakkında Kanun ve ilgili mevzuatlar çerçevesinde;</w:t>
      </w:r>
    </w:p>
    <w:p>
      <w:r>
        <w:rPr>
          <w:b w:val="0"/>
          <w:sz w:val="22"/>
        </w:rPr>
        <w:t>şikayetim aşağıda sunulmuştur.</w:t>
      </w:r>
    </w:p>
    <w:p/>
    <w:p>
      <w:r>
        <w:rPr>
          <w:b/>
          <w:sz w:val="22"/>
        </w:rPr>
        <w:t>Talep :</w:t>
      </w:r>
    </w:p>
    <w:p>
      <w:r>
        <w:rPr>
          <w:b w:val="0"/>
          <w:sz w:val="22"/>
        </w:rPr>
        <w:t>Şikayet konusu hususun incelenerek gereğinin yapılmasını arz ederim.</w:t>
      </w:r>
    </w:p>
    <w:p/>
    <w:p/>
    <w:p>
      <w:r>
        <w:rPr>
          <w:b w:val="0"/>
          <w:sz w:val="22"/>
        </w:rPr>
        <w:t>Saygılarımla,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Şikayet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Kurum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https://dilekcesihizli.com/kuruma-sikayet-dilekcesi-ornegi/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kuruma-sikayet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