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KONUT SİGORTA POLİÇESİ İPTAL DİLEKÇESİ</w:t>
      </w:r>
    </w:p>
    <w:p/>
    <w:p/>
    <w:p>
      <w:r>
        <w:rPr>
          <w:b/>
          <w:sz w:val="22"/>
        </w:rPr>
        <w:t>Sigorta Şirketi</w:t>
      </w:r>
    </w:p>
    <w:p>
      <w:r>
        <w:rPr>
          <w:b w:val="0"/>
          <w:sz w:val="22"/>
        </w:rPr>
        <w:t>Adres : _____________________________________________________________</w:t>
      </w:r>
    </w:p>
    <w:p/>
    <w:p/>
    <w:p>
      <w:r>
        <w:rPr>
          <w:b/>
          <w:sz w:val="22"/>
        </w:rPr>
        <w:t>Sigortalı Bilgileri</w:t>
      </w:r>
    </w:p>
    <w:p>
      <w:r>
        <w:rPr>
          <w:b w:val="0"/>
          <w:sz w:val="22"/>
        </w:rPr>
        <w:t>Adı Soyadı : 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</w:t>
      </w:r>
    </w:p>
    <w:p>
      <w:r>
        <w:rPr>
          <w:b w:val="0"/>
          <w:sz w:val="22"/>
        </w:rPr>
        <w:t>Adres : 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</w:t>
      </w:r>
    </w:p>
    <w:p/>
    <w:p/>
    <w:p>
      <w:r>
        <w:rPr>
          <w:b/>
          <w:sz w:val="22"/>
        </w:rPr>
        <w:t>Poliçe Bilgileri</w:t>
      </w:r>
    </w:p>
    <w:p>
      <w:r>
        <w:rPr>
          <w:b w:val="0"/>
          <w:sz w:val="22"/>
        </w:rPr>
        <w:t>Poliçe Numarası : ____________________________________________________</w:t>
      </w:r>
    </w:p>
    <w:p>
      <w:r>
        <w:rPr>
          <w:b w:val="0"/>
          <w:sz w:val="22"/>
        </w:rPr>
        <w:t>Konut Adresi : _______________________________________________________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Aşağıda bilgileri verilen konut sigorta poliçemin iptal edilmesini talep ediyorum.</w:t>
      </w:r>
    </w:p>
    <w:p/>
    <w:p/>
    <w:p>
      <w:r>
        <w:rPr>
          <w:b/>
          <w:sz w:val="22"/>
        </w:rPr>
        <w:t>Gerekçe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>
      <w:r>
        <w:rPr>
          <w:b w:val="0"/>
          <w:sz w:val="22"/>
        </w:rPr>
        <w:t>İptal işleminin ivedilikle gerçekleştirilmesini ve tarafıma bilgi verilmesini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Sigortalı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Sigorta Şirketi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</w:t>
            </w:r>
          </w:p>
        </w:tc>
      </w:tr>
    </w:tbl>
    <w:p/>
    <w:p/>
    <w:p>
      <w:r>
        <w:rPr>
          <w:b w:val="0"/>
          <w:sz w:val="22"/>
        </w:rPr>
        <w:t>Yer : ___________________________    Tarih 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https://dilekcesihizli.com/konut-sigorta-policesi-iptal-dilekcesi-ornegi/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konut-sigorta-policesi-iptal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