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KİRA TESPİT DAVASI İSTİNAF DİLEKÇESİ</w:t>
      </w:r>
    </w:p>
    <w:p/>
    <w:p/>
    <w:p>
      <w:r>
        <w:rPr>
          <w:b/>
          <w:sz w:val="22"/>
        </w:rPr>
        <w:t>İSTİNAF EDEN (DAVACI/KARŞI TARAF):</w:t>
      </w:r>
    </w:p>
    <w:p>
      <w:r>
        <w:rPr>
          <w:b w:val="0"/>
          <w:sz w:val="22"/>
        </w:rPr>
        <w:t>Adı Soyadı / Unvanı : _____________________________________________</w:t>
      </w:r>
    </w:p>
    <w:p>
      <w:r>
        <w:rPr>
          <w:b w:val="0"/>
          <w:sz w:val="22"/>
        </w:rPr>
        <w:t>T.C. Kimlik No / Vergi No : _______________________________________</w:t>
      </w:r>
    </w:p>
    <w:p>
      <w:r>
        <w:rPr>
          <w:b w:val="0"/>
          <w:sz w:val="22"/>
        </w:rPr>
        <w:t>Adres : 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</w:t>
      </w:r>
    </w:p>
    <w:p/>
    <w:p>
      <w:r>
        <w:rPr>
          <w:b/>
          <w:sz w:val="22"/>
        </w:rPr>
        <w:t>İSTİNAF EDİLEN (DAVALI/KARŞI TARAF):</w:t>
      </w:r>
    </w:p>
    <w:p>
      <w:r>
        <w:rPr>
          <w:b w:val="0"/>
          <w:sz w:val="22"/>
        </w:rPr>
        <w:t>Adı Soyadı / Unvanı : _____________________________________________</w:t>
      </w:r>
    </w:p>
    <w:p>
      <w:r>
        <w:rPr>
          <w:b w:val="0"/>
          <w:sz w:val="22"/>
        </w:rPr>
        <w:t>T.C. Kimlik No / Vergi No : _______________________________________</w:t>
      </w:r>
    </w:p>
    <w:p>
      <w:r>
        <w:rPr>
          <w:b w:val="0"/>
          <w:sz w:val="22"/>
        </w:rPr>
        <w:t>Adres : 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</w:t>
      </w:r>
    </w:p>
    <w:p/>
    <w:p/>
    <w:p>
      <w:r>
        <w:rPr>
          <w:b/>
          <w:sz w:val="22"/>
        </w:rPr>
        <w:t>DAVA KONUSU:</w:t>
      </w:r>
    </w:p>
    <w:p>
      <w:r>
        <w:rPr>
          <w:b w:val="0"/>
          <w:sz w:val="22"/>
        </w:rPr>
        <w:t>Yerleşim Yeri/Konutun Adresi : _____________________________________</w:t>
      </w:r>
    </w:p>
    <w:p>
      <w:r>
        <w:rPr>
          <w:b w:val="0"/>
          <w:sz w:val="22"/>
        </w:rPr>
        <w:t>Kira Tespit Talebine ilişkin asıl dava ... tarih ve ... sayılı mahkeme kararı aleyhine istinaf yoluna başvurulmuştur.</w:t>
      </w:r>
    </w:p>
    <w:p/>
    <w:p/>
    <w:p>
      <w:r>
        <w:rPr>
          <w:b/>
          <w:sz w:val="22"/>
        </w:rPr>
        <w:t>AÇIKLAMALAR:</w:t>
      </w:r>
    </w:p>
    <w:p>
      <w:r>
        <w:rPr>
          <w:b w:val="0"/>
          <w:sz w:val="22"/>
        </w:rPr>
        <w:t>1. Müvekkilim ... adresinde bulunan taşınmazda kiracı olarak ikamet etmekte olup, kira bedelinin tespitine ilişkin mahkeme kararı aleyhine istinaf yoluna başvurmuştur.</w:t>
      </w:r>
    </w:p>
    <w:p>
      <w:r>
        <w:rPr>
          <w:b w:val="0"/>
          <w:sz w:val="22"/>
        </w:rPr>
        <w:t>2. Asıl dava dosyasında sunulan deliller ve taraf beyanları dikkate alınarak kira bedelinin adil ve hakkaniyete uygun şekilde tespit edilmesi gerekmektedir.</w:t>
      </w:r>
    </w:p>
    <w:p>
      <w:r>
        <w:rPr>
          <w:b w:val="0"/>
          <w:sz w:val="22"/>
        </w:rPr>
        <w:t>3. İstinaf başvurumuzun kabulü ile mahkeme kararının bozulmasını talep ederiz.</w:t>
      </w:r>
    </w:p>
    <w:p/>
    <w:p/>
    <w:p>
      <w:r>
        <w:rPr>
          <w:b/>
          <w:sz w:val="22"/>
        </w:rPr>
        <w:t>HUKUKİ NEDENLER:</w:t>
      </w:r>
    </w:p>
    <w:p>
      <w:r>
        <w:rPr>
          <w:b w:val="0"/>
          <w:sz w:val="22"/>
        </w:rPr>
        <w:t>6100 sayılı Hukuk Muhakemeleri Kanunu, 818 sayılı Borçlar Kanunu ve ilgili mevzuat hükümleri gereğince.</w:t>
      </w:r>
    </w:p>
    <w:p/>
    <w:p/>
    <w:p>
      <w:r>
        <w:rPr>
          <w:b/>
          <w:sz w:val="22"/>
        </w:rPr>
        <w:t>DELİLLER:</w:t>
      </w:r>
    </w:p>
    <w:p>
      <w:r>
        <w:rPr>
          <w:b w:val="0"/>
          <w:sz w:val="22"/>
        </w:rPr>
        <w:t>- Asıl dava dosyası ve ekleri</w:t>
      </w:r>
    </w:p>
    <w:p>
      <w:r>
        <w:rPr>
          <w:b w:val="0"/>
          <w:sz w:val="22"/>
        </w:rPr>
        <w:t>- Tanık beyanları (varsa belirtilir)</w:t>
      </w:r>
    </w:p>
    <w:p>
      <w:r>
        <w:rPr>
          <w:b w:val="0"/>
          <w:sz w:val="22"/>
        </w:rPr>
        <w:t>- Kira bedelini gösterir belgeler</w:t>
      </w:r>
    </w:p>
    <w:p>
      <w:r>
        <w:rPr>
          <w:b w:val="0"/>
          <w:sz w:val="22"/>
        </w:rPr>
        <w:t>- Diğer deliller (varsa belirtiniz)</w:t>
      </w:r>
    </w:p>
    <w:p/>
    <w:p/>
    <w:p>
      <w:r>
        <w:rPr>
          <w:b/>
          <w:sz w:val="22"/>
        </w:rPr>
        <w:t>SONUÇ VE TALEP:</w:t>
      </w:r>
    </w:p>
    <w:p>
      <w:r>
        <w:rPr>
          <w:b w:val="0"/>
          <w:sz w:val="22"/>
        </w:rPr>
        <w:t>Yukarıda açıklanan nedenlerle;</w:t>
      </w:r>
    </w:p>
    <w:p>
      <w:r>
        <w:rPr>
          <w:b w:val="0"/>
          <w:sz w:val="22"/>
        </w:rPr>
        <w:t>1. ... Asliye Hukuk Mahkemesi'nin ... tarih ve ... sayılı kararının kaldırılmasına,</w:t>
      </w:r>
    </w:p>
    <w:p>
      <w:r>
        <w:rPr>
          <w:b w:val="0"/>
          <w:sz w:val="22"/>
        </w:rPr>
        <w:t>2. Kira tespitinin hakkaniyete uygun olarak yeniden belirlenmesine,</w:t>
      </w:r>
    </w:p>
    <w:p>
      <w:r>
        <w:rPr>
          <w:b w:val="0"/>
          <w:sz w:val="22"/>
        </w:rPr>
        <w:t>3. Yargılama giderleri ile vekalet ücretinin karşı tarafa yükletilmesine,</w:t>
      </w:r>
    </w:p>
    <w:p>
      <w:r>
        <w:rPr>
          <w:b w:val="0"/>
          <w:sz w:val="22"/>
        </w:rPr>
        <w:t>karar verilmesini saygıyla arz ve talep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İSTİNAF EDEN</w:t>
              <w:br/>
              <w:t>(Adı Soyadı / Unvanı)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VEKİLİ</w:t>
              <w:br/>
              <w:t>(Adı Soyadı)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  <w:br/>
              <w:t>Tarih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  <w:br/>
              <w:t>Tarih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Adres : 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Adres : 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https://dilekcesihizli.com/kira-tespit-davası-istinaf-dilekcesi/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kira-tespit-davas&#305;-istinaf-dilekces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