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KATILMA YOLUYLA İSTİNAF DİLEKÇESİ</w:t>
      </w:r>
    </w:p>
    <w:p/>
    <w:p/>
    <w:p>
      <w:r>
        <w:rPr>
          <w:b w:val="0"/>
          <w:sz w:val="22"/>
        </w:rPr>
        <w:t>T.C.</w:t>
      </w:r>
    </w:p>
    <w:p>
      <w:r>
        <w:rPr>
          <w:b/>
          <w:sz w:val="22"/>
        </w:rPr>
        <w:t>....................................... BÖLGE ADLİYE MAHKEMESİNE</w:t>
      </w:r>
    </w:p>
    <w:p/>
    <w:p>
      <w:r>
        <w:rPr>
          <w:b w:val="0"/>
          <w:sz w:val="22"/>
        </w:rPr>
        <w:t>Dosya No : .........................................................</w:t>
      </w:r>
    </w:p>
    <w:p/>
    <w:p>
      <w:r>
        <w:rPr>
          <w:b w:val="0"/>
          <w:sz w:val="22"/>
        </w:rPr>
        <w:t>DAVACI/KATILAN :</w:t>
      </w:r>
    </w:p>
    <w:p>
      <w:r>
        <w:rPr>
          <w:b w:val="0"/>
          <w:sz w:val="22"/>
        </w:rPr>
        <w:t>Adı Soyadı / Unvanı           : ________________________________________________</w:t>
      </w:r>
    </w:p>
    <w:p>
      <w:r>
        <w:rPr>
          <w:b w:val="0"/>
          <w:sz w:val="22"/>
        </w:rPr>
        <w:t>T.C. Kimlik No / Vergi No     : ________________________________________________</w:t>
      </w:r>
    </w:p>
    <w:p>
      <w:r>
        <w:rPr>
          <w:b w:val="0"/>
          <w:sz w:val="22"/>
        </w:rPr>
        <w:t>Adres                        : ________________________________________________</w:t>
      </w:r>
    </w:p>
    <w:p>
      <w:r>
        <w:rPr>
          <w:b w:val="0"/>
          <w:sz w:val="22"/>
        </w:rPr>
        <w:t xml:space="preserve">                             : ________________________________________________</w:t>
      </w:r>
    </w:p>
    <w:p>
      <w:r>
        <w:rPr>
          <w:b w:val="0"/>
          <w:sz w:val="22"/>
        </w:rPr>
        <w:t>Telefon / E-posta             : ________________________________________________</w:t>
      </w:r>
    </w:p>
    <w:p/>
    <w:p>
      <w:r>
        <w:rPr>
          <w:b w:val="0"/>
          <w:sz w:val="22"/>
        </w:rPr>
        <w:t>DAVALI / KARŞI TARAF :</w:t>
      </w:r>
    </w:p>
    <w:p>
      <w:r>
        <w:rPr>
          <w:b w:val="0"/>
          <w:sz w:val="22"/>
        </w:rPr>
        <w:t>Adı Soyadı / Unvanı           : ________________________________________________</w:t>
      </w:r>
    </w:p>
    <w:p>
      <w:r>
        <w:rPr>
          <w:b w:val="0"/>
          <w:sz w:val="22"/>
        </w:rPr>
        <w:t>T.C. Kimlik No / Vergi No     : ________________________________________________</w:t>
      </w:r>
    </w:p>
    <w:p>
      <w:r>
        <w:rPr>
          <w:b w:val="0"/>
          <w:sz w:val="22"/>
        </w:rPr>
        <w:t>Adres                        : ________________________________________________</w:t>
      </w:r>
    </w:p>
    <w:p>
      <w:r>
        <w:rPr>
          <w:b w:val="0"/>
          <w:sz w:val="22"/>
        </w:rPr>
        <w:t xml:space="preserve">                             : ________________________________________________</w:t>
      </w:r>
    </w:p>
    <w:p>
      <w:r>
        <w:rPr>
          <w:b w:val="0"/>
          <w:sz w:val="22"/>
        </w:rPr>
        <w:t>Telefon / E-posta             : ________________________________________________</w:t>
      </w:r>
    </w:p>
    <w:p/>
    <w:p/>
    <w:p>
      <w:r>
        <w:rPr>
          <w:b/>
          <w:sz w:val="22"/>
        </w:rPr>
        <w:t>İSTİNAF EDİLEN KARARIN BİLGİLERİ</w:t>
      </w:r>
    </w:p>
    <w:p>
      <w:r>
        <w:rPr>
          <w:b w:val="0"/>
          <w:sz w:val="22"/>
        </w:rPr>
        <w:t>Mahkeme                    : ________________________________________________</w:t>
      </w:r>
    </w:p>
    <w:p>
      <w:r>
        <w:rPr>
          <w:b w:val="0"/>
          <w:sz w:val="22"/>
        </w:rPr>
        <w:t>Esas No                    : ________________________________________________</w:t>
      </w:r>
    </w:p>
    <w:p>
      <w:r>
        <w:rPr>
          <w:b w:val="0"/>
          <w:sz w:val="22"/>
        </w:rPr>
        <w:t>Karar Tarihi               : ________________________________________________</w:t>
      </w:r>
    </w:p>
    <w:p/>
    <w:p>
      <w:r>
        <w:rPr>
          <w:b/>
          <w:sz w:val="22"/>
        </w:rPr>
        <w:t>KONU</w:t>
      </w:r>
    </w:p>
    <w:p>
      <w:r>
        <w:rPr>
          <w:b w:val="0"/>
          <w:sz w:val="22"/>
        </w:rPr>
        <w:t>Yukarıda bilgileri yazılı olan tarafımın, .................................... Mahkemesinin ...... Esas sayılı kararına karşı katılma yoluyla istinaf talebinde bulunmamdır.</w:t>
      </w:r>
    </w:p>
    <w:p/>
    <w:p>
      <w:r>
        <w:rPr>
          <w:b/>
          <w:sz w:val="22"/>
        </w:rPr>
        <w:t>AÇIKLAMALAR</w:t>
      </w:r>
    </w:p>
    <w:p>
      <w:r>
        <w:rPr>
          <w:b w:val="0"/>
          <w:sz w:val="22"/>
        </w:rPr>
        <w:t>1. Tarafı olduğum davada, ................................ Mahkemesinin ...... Esas sayılı kararı tarafıma tebliğ edilmiştir.</w:t>
      </w:r>
    </w:p>
    <w:p>
      <w:r>
        <w:rPr>
          <w:b w:val="0"/>
          <w:sz w:val="22"/>
        </w:rPr>
        <w:t>2. Söz konusu karara karşı tarafımdan istinaf yoluna başvurulmuş olup, istinaf eden tarafın talebine katılmak amacıyla katılma yoluyla istinaf talebinde bulunuyorum.</w:t>
      </w:r>
    </w:p>
    <w:p>
      <w:r>
        <w:rPr>
          <w:b w:val="0"/>
          <w:sz w:val="22"/>
        </w:rPr>
        <w:t>3. Katılma talebim, istinaf eden tarafın hukuki yararını desteklemek ve istinaf talebinin lehime sonuçlanmasını sağlamak amacına yöneliktir.</w:t>
      </w:r>
    </w:p>
    <w:p>
      <w:r>
        <w:rPr>
          <w:b w:val="0"/>
          <w:sz w:val="22"/>
        </w:rPr>
        <w:t>4. Katılma yoluyla istinaf talebim usul ve yasaya uygundur.</w:t>
      </w:r>
    </w:p>
    <w:p/>
    <w:p>
      <w:r>
        <w:rPr>
          <w:b/>
          <w:sz w:val="22"/>
        </w:rPr>
        <w:t>SONUÇ VE TALEP</w:t>
      </w:r>
    </w:p>
    <w:p>
      <w:r>
        <w:rPr>
          <w:b w:val="0"/>
          <w:sz w:val="22"/>
        </w:rPr>
        <w:t>Yukarıda açıklanan nedenlerle;</w:t>
      </w:r>
    </w:p>
    <w:p>
      <w:r>
        <w:rPr>
          <w:b w:val="0"/>
          <w:sz w:val="22"/>
        </w:rPr>
        <w:t>- Katılma yoluyla istinaf talebimin kabulüne,</w:t>
      </w:r>
    </w:p>
    <w:p>
      <w:r>
        <w:rPr>
          <w:b w:val="0"/>
          <w:sz w:val="22"/>
        </w:rPr>
        <w:t>- İstinaf dilekçesine ilişkin işlemlerin tarafıma bildirilmesine,</w:t>
      </w:r>
    </w:p>
    <w:p>
      <w:r>
        <w:rPr>
          <w:b w:val="0"/>
          <w:sz w:val="22"/>
        </w:rPr>
        <w:t>- Mahkemenizce uygun görülecek diğer taleplerimin kabulüne karar verilmesini saygılarımla arz ve talep ederim.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DAVACI/KATILAN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VEKİLİ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https://dilekcesihizli.com/katılma-yoluyla-istinaf-dilekcesi-ornegi/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kat&#305;lma-yoluyla-istinaf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