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KAMUDA MOBBİNG ŞİKÂYET VE DİLEKÇESİ</w:t>
      </w:r>
    </w:p>
    <w:p/>
    <w:p/>
    <w:p>
      <w:r>
        <w:rPr>
          <w:b w:val="0"/>
          <w:sz w:val="22"/>
        </w:rPr>
        <w:t>Kurum/Kuruluş Adı : _______________________________________________</w:t>
      </w:r>
    </w:p>
    <w:p>
      <w:r>
        <w:rPr>
          <w:b w:val="0"/>
          <w:sz w:val="22"/>
        </w:rPr>
        <w:t>Şube/Birim           : _______________________________________________</w:t>
      </w:r>
    </w:p>
    <w:p>
      <w:r>
        <w:rPr>
          <w:b w:val="0"/>
          <w:sz w:val="22"/>
        </w:rPr>
        <w:t>Adı Soyadı           : _______________________________________________</w:t>
      </w:r>
    </w:p>
    <w:p>
      <w:r>
        <w:rPr>
          <w:b w:val="0"/>
          <w:sz w:val="22"/>
        </w:rPr>
        <w:t>Görevi               : _______________________________________________</w:t>
      </w:r>
    </w:p>
    <w:p>
      <w:r>
        <w:rPr>
          <w:b w:val="0"/>
          <w:sz w:val="22"/>
        </w:rPr>
        <w:t>TC Kimlik No         : _______________________________________________</w:t>
      </w:r>
    </w:p>
    <w:p>
      <w:r>
        <w:rPr>
          <w:b w:val="0"/>
          <w:sz w:val="22"/>
        </w:rPr>
        <w:t>Telefon No           : _______________________________________________</w:t>
      </w:r>
    </w:p>
    <w:p>
      <w:r>
        <w:rPr>
          <w:b w:val="0"/>
          <w:sz w:val="22"/>
        </w:rPr>
        <w:t>E-posta              : _______________________________________________</w:t>
      </w:r>
    </w:p>
    <w:p/>
    <w:p/>
    <w:p>
      <w:r>
        <w:rPr>
          <w:b/>
          <w:sz w:val="22"/>
        </w:rPr>
        <w:t>Konu: Kamuda Mobbing Uygulamalarına İlişkin Şikayet ve Dilekçe</w:t>
      </w:r>
    </w:p>
    <w:p/>
    <w:p>
      <w:r>
        <w:rPr>
          <w:b w:val="0"/>
          <w:sz w:val="22"/>
        </w:rPr>
        <w:t>Açıklamalar:</w:t>
        <w:br/>
        <w:t>Kamuda çalışma hayatında maruz kaldığım mobbing uygulamalarına ilişkin şikayetimi aşağıda detaylı olarak belirtmekteyim. Mobbing, iş yerinde sistematik ve sürekli şekilde psikolojik taciz ve yıldırma amacıyla yapılan davranışların tümüdür ve Türk İş Kanunu ve ilgili mevzuatlar çerçevesinde yasaklanmıştır.</w:t>
      </w:r>
    </w:p>
    <w:p/>
    <w:p>
      <w:r>
        <w:rPr>
          <w:b/>
          <w:sz w:val="22"/>
        </w:rPr>
        <w:t>Mobbing Uygulayan Kişi/Kişiler:</w:t>
      </w:r>
    </w:p>
    <w:p>
      <w:r>
        <w:rPr>
          <w:b w:val="0"/>
          <w:sz w:val="22"/>
        </w:rPr>
        <w:t>Adı Soyadı : ____________________________________________________________</w:t>
      </w:r>
    </w:p>
    <w:p>
      <w:r>
        <w:rPr>
          <w:b w:val="0"/>
          <w:sz w:val="22"/>
        </w:rPr>
        <w:t>Görevi     : ____________________________________________________________</w:t>
      </w:r>
    </w:p>
    <w:p/>
    <w:p>
      <w:r>
        <w:rPr>
          <w:b/>
          <w:sz w:val="22"/>
        </w:rPr>
        <w:t>Yaşanan Olaylar ve Tarihleri:</w:t>
      </w:r>
    </w:p>
    <w:p>
      <w:r>
        <w:rPr>
          <w:b w:val="0"/>
          <w:sz w:val="22"/>
        </w:rP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r>
    </w:p>
    <w:p/>
    <w:p>
      <w:r>
        <w:rPr>
          <w:b/>
          <w:sz w:val="22"/>
        </w:rPr>
        <w:t>Mobbing Sebepleri ve Sonuçları:</w:t>
      </w:r>
    </w:p>
    <w:p>
      <w:r>
        <w:rPr>
          <w:b w:val="0"/>
          <w:sz w:val="22"/>
        </w:rP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r>
    </w:p>
    <w:p/>
    <w:p>
      <w:r>
        <w:rPr>
          <w:b/>
          <w:sz w:val="22"/>
        </w:rPr>
        <w:t>Tanıklar ve İletişim Bilgileri (varsa):</w:t>
      </w:r>
    </w:p>
    <w:p>
      <w:r>
        <w:rPr>
          <w:b w:val="0"/>
          <w:sz w:val="22"/>
        </w:rPr>
        <w:t>______________________________________________________________________________</w:t>
        <w:br/>
        <w:t>______________________________________________________________________________</w:t>
        <w:br/>
        <w:t>______________________________________________________________________________</w:t>
      </w:r>
    </w:p>
    <w:p/>
    <w:p/>
    <w:p>
      <w:r>
        <w:rPr>
          <w:b w:val="0"/>
          <w:sz w:val="22"/>
        </w:rPr>
        <w:t>Yukarıda belirtilen hususlar doğrultusunda, mobbing uygulamalarına son verilmesini, gerekli inceleme ve işlemlerin başlatılmasını ve hakkımda oluşan zararların giderilmesini talep ederim.</w:t>
      </w:r>
    </w:p>
    <w:p/>
    <w:p/>
    <w:p/>
    <w:p>
      <w:r>
        <w:rPr>
          <w:b w:val="0"/>
          <w:sz w:val="22"/>
        </w:rPr>
        <w:t>Saygılarımla,</w:t>
      </w:r>
    </w:p>
    <w:p/>
    <w:p/>
    <w:p/>
    <w:p/>
    <w:p>
      <w:r>
        <w:rPr>
          <w:b/>
          <w:sz w:val="22"/>
        </w:rPr>
        <w:t>Adı Soyadı : ____________________________________________________________</w:t>
      </w:r>
    </w:p>
    <w:p>
      <w:r>
        <w:rPr>
          <w:b w:val="0"/>
          <w:sz w:val="22"/>
        </w:rPr>
        <w:t>İmza      : ____________________________________________________________</w:t>
      </w:r>
    </w:p>
    <w:p>
      <w:r>
        <w:rPr>
          <w:b w:val="0"/>
          <w:sz w:val="22"/>
        </w:rPr>
        <w:t>Tarih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İlgi ve Bilgi İçin</w:t>
              <w:br/>
              <w:t>(Müdür / Yetkili)</w:t>
            </w:r>
          </w:p>
        </w:tc>
        <w:tc>
          <w:tcPr>
            <w:tcW w:type="dxa" w:w="4986"/>
            <w:tcBorders>
              <w:top w:val="nil"/>
              <w:left w:val="nil"/>
              <w:bottom w:val="nil"/>
              <w:right w:val="nil"/>
              <w:insideH w:val="nil"/>
              <w:insideV w:val="nil"/>
            </w:tcBorders>
          </w:tcPr>
          <w:p>
            <w:pPr>
              <w:jc w:val="center"/>
            </w:pPr>
            <w:r>
              <w:t>İnceleyen / Değerlendiren</w:t>
              <w:br/>
              <w:t>(İnsan Kaynakları / Hukuk)</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https://dilekcesihizli.com/kamuda-mobbing-dilekcesi/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https://dilekcesihizli.com</w:t>
        </w:r>
      </w:hyperlink>
    </w:p>
    <w:p>
      <w:pPr>
        <w:jc w:val="center"/>
      </w:pPr>
      <w:r>
        <w:rPr>
          <w:color w:val="808080"/>
          <w:sz w:val="20"/>
        </w:rPr>
        <w:t>Bu ornek yalnizca kisisel ve ticari olmayan kullanim icindir.</w:t>
        <w:br/>
        <w:t>Her turlu dagitim veya yayinda kaynak belirtilmelidir. © dilekcesihizli.com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hizli.com/kamuda-mobbing-dilekcesi/" TargetMode="External"/><Relationship Id="rId10" Type="http://schemas.openxmlformats.org/officeDocument/2006/relationships/hyperlink" Target="https://dilekcesihiz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