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İZİN DİLEKÇESİ</w:t>
      </w:r>
    </w:p>
    <w:p/>
    <w:p/>
    <w:p>
      <w:r>
        <w:rPr>
          <w:b/>
          <w:sz w:val="22"/>
        </w:rPr>
        <w:t>T.C.</w:t>
      </w:r>
    </w:p>
    <w:p>
      <w:r>
        <w:rPr>
          <w:b/>
          <w:sz w:val="22"/>
        </w:rPr>
        <w:t>___________________________________ MÜDÜRLÜĞÜNE</w:t>
      </w:r>
    </w:p>
    <w:p/>
    <w:p/>
    <w:p>
      <w:r>
        <w:rPr>
          <w:b w:val="0"/>
          <w:sz w:val="22"/>
        </w:rPr>
        <w:t>Adı Soyadı : ________________________________________________________________</w:t>
      </w:r>
    </w:p>
    <w:p>
      <w:r>
        <w:rPr>
          <w:b w:val="0"/>
          <w:sz w:val="22"/>
        </w:rPr>
        <w:t>T.C. Kimlik No : ____________________________________________________________</w:t>
      </w:r>
    </w:p>
    <w:p>
      <w:r>
        <w:rPr>
          <w:b w:val="0"/>
          <w:sz w:val="22"/>
        </w:rPr>
        <w:t>Görev Ünvanı : ______________________________________________________________</w:t>
      </w:r>
    </w:p>
    <w:p>
      <w:r>
        <w:rPr>
          <w:b w:val="0"/>
          <w:sz w:val="22"/>
        </w:rPr>
        <w:t>Çalıştığı Birim : ___________________________________________________________</w:t>
      </w:r>
    </w:p>
    <w:p>
      <w:r>
        <w:rPr>
          <w:b w:val="0"/>
          <w:sz w:val="22"/>
        </w:rPr>
        <w:t>Telefon / Dahili : ___________________________________________________________</w:t>
      </w:r>
    </w:p>
    <w:p/>
    <w:p/>
    <w:p>
      <w:r>
        <w:rPr>
          <w:b/>
          <w:sz w:val="22"/>
        </w:rPr>
        <w:t>Konu : İzin Talebi</w:t>
      </w:r>
    </w:p>
    <w:p/>
    <w:p>
      <w:r>
        <w:rPr>
          <w:b w:val="0"/>
          <w:sz w:val="22"/>
        </w:rPr>
        <w:t>Açıklamalar :</w:t>
      </w:r>
    </w:p>
    <w:p>
      <w:r>
        <w:rPr>
          <w:b w:val="0"/>
          <w:sz w:val="22"/>
        </w:rPr>
        <w:t>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</w:t>
      </w:r>
    </w:p>
    <w:p/>
    <w:p/>
    <w:p>
      <w:r>
        <w:rPr>
          <w:b w:val="0"/>
          <w:sz w:val="22"/>
        </w:rPr>
        <w:t>Yukarıda bilgileri verilen personel olarak, aşağıda belirtilen tarihler arasında izin kullanmak istiyorum.</w:t>
      </w:r>
    </w:p>
    <w:p/>
    <w:p>
      <w:r>
        <w:rPr>
          <w:b w:val="0"/>
          <w:sz w:val="22"/>
        </w:rPr>
        <w:t>İzin Başlangıç Tarihi : ______________________</w:t>
      </w:r>
    </w:p>
    <w:p>
      <w:r>
        <w:rPr>
          <w:b w:val="0"/>
          <w:sz w:val="22"/>
        </w:rPr>
        <w:t>İzin Bitiş Tarihi : _________________________</w:t>
      </w:r>
    </w:p>
    <w:p>
      <w:r>
        <w:rPr>
          <w:b w:val="0"/>
          <w:sz w:val="22"/>
        </w:rPr>
        <w:t>İzin Süresi (gün) : _________________________</w:t>
      </w:r>
    </w:p>
    <w:p/>
    <w:p/>
    <w:p>
      <w:r>
        <w:rPr>
          <w:b w:val="0"/>
          <w:sz w:val="22"/>
        </w:rPr>
        <w:t>Bilgilerinize arz ederim.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İzin Talep Eden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Onaylayan Yetkili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https://dilekcesihizli.com/izin-dilekcesi-ornegi/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https://dilekcesihizli.com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dilekcesihizli.com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hizli.com/izin-dilekcesi-ornegi/" TargetMode="External"/><Relationship Id="rId10" Type="http://schemas.openxmlformats.org/officeDocument/2006/relationships/hyperlink" Target="https://dilekcesihiz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