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ADLİYE MAHKEMESİ SAYIN HAKİMLİĞİNE</w:t>
      </w:r>
    </w:p>
    <w:p/>
    <w:p/>
    <w:p>
      <w:r>
        <w:rPr>
          <w:b/>
          <w:sz w:val="22"/>
        </w:rPr>
        <w:t>Dosya No : _________________________</w:t>
      </w:r>
    </w:p>
    <w:p>
      <w:r>
        <w:rPr>
          <w:b/>
          <w:sz w:val="22"/>
        </w:rPr>
        <w:t>Karar Tarihi : _____________________</w:t>
      </w:r>
    </w:p>
    <w:p/>
    <w:p/>
    <w:p>
      <w:r>
        <w:rPr>
          <w:b w:val="0"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Adresi : _______________________________________________________________</w:t>
      </w:r>
    </w:p>
    <w:p/>
    <w:p>
      <w:r>
        <w:rPr>
          <w:b w:val="0"/>
          <w:sz w:val="22"/>
        </w:rPr>
        <w:t>VEKİLİ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Baro Sicil No : _______________________________________________________</w:t>
      </w:r>
    </w:p>
    <w:p>
      <w:r>
        <w:rPr>
          <w:b w:val="0"/>
          <w:sz w:val="22"/>
        </w:rPr>
        <w:t>Adresi : _______________________________________________________________</w:t>
      </w:r>
    </w:p>
    <w:p/>
    <w:p>
      <w:r>
        <w:rPr>
          <w:b w:val="0"/>
          <w:sz w:val="22"/>
        </w:rPr>
        <w:t>DAVALI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Adresi : 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İştirak nafakası miktarına ilişkin ___ Bölge Adliye Mahkemesi'nin ___ Esas, ___ Karar sayılı kararına karşı istinaf talebimizin sunulmasıdır.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 _______ aleyhine açılan nafaka davasında mahkemece ___ TL iştirak nafakası kararı verilmiştir.</w:t>
      </w:r>
    </w:p>
    <w:p>
      <w:r>
        <w:rPr>
          <w:b w:val="0"/>
          <w:sz w:val="22"/>
        </w:rPr>
        <w:t>2. Verilen kararın usul ve esas yönünden hukuka aykırı olduğu kanaatindeyiz.</w:t>
      </w:r>
    </w:p>
    <w:p>
      <w:r>
        <w:rPr>
          <w:b w:val="0"/>
          <w:sz w:val="22"/>
        </w:rPr>
        <w:t>3. Mahkemenin nafaka miktarını belirlerken dikkate almadığı hususlar aşağıda belirtilmiştir:</w:t>
      </w:r>
    </w:p>
    <w:p>
      <w:r>
        <w:rPr>
          <w:b w:val="0"/>
          <w:sz w:val="22"/>
        </w:rPr>
        <w:t xml:space="preserve">   a) Müvekkilimin gelir durumu ve diğer çocuklarının ihtiyaçları yetersiz değerlendirildi.</w:t>
      </w:r>
    </w:p>
    <w:p>
      <w:r>
        <w:rPr>
          <w:b w:val="0"/>
          <w:sz w:val="22"/>
        </w:rPr>
        <w:t xml:space="preserve">   b) Nafaka miktarının müvekkilimin mali durumuna uygun şekilde artırılması gerekmektedir.</w:t>
      </w:r>
    </w:p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6100 sayılı Hukuk Muhakemeleri Kanunu, Türk Medeni Kanunu'nun ilgili hükümleri, Yargıtay içtihatları ve adalet gereği.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Mahkeme dosyası</w:t>
      </w:r>
    </w:p>
    <w:p>
      <w:r>
        <w:rPr>
          <w:b w:val="0"/>
          <w:sz w:val="22"/>
        </w:rPr>
        <w:t>2. Gelir belgeleri</w:t>
      </w:r>
    </w:p>
    <w:p>
      <w:r>
        <w:rPr>
          <w:b w:val="0"/>
          <w:sz w:val="22"/>
        </w:rPr>
        <w:t>3. Tanık beyanları</w:t>
      </w:r>
    </w:p>
    <w:p>
      <w:r>
        <w:rPr>
          <w:b w:val="0"/>
          <w:sz w:val="22"/>
        </w:rPr>
        <w:t>4. Diğer belgeler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nedenlerle; ___ Bölge Adliye Mahkemesi'nin ___ Esas, ___ Karar sayılı kararının kaldırılarak, müvekkil lehine uygun miktarda iştirak nafakası verilmesine karar verilmesini saygıyla arz ve talep ederiz.</w:t>
      </w:r>
    </w:p>
    <w:p/>
    <w:p/>
    <w:p/>
    <w:p>
      <w:r>
        <w:rPr>
          <w:b w:val="0"/>
          <w:sz w:val="22"/>
        </w:rPr>
        <w:t>İSTİNAF EDEN VEKİLİNİN</w:t>
      </w:r>
    </w:p>
    <w:p>
      <w:r>
        <w:rPr>
          <w:b w:val="0"/>
          <w:sz w:val="22"/>
        </w:rPr>
        <w:t>ADI SOYADI : __________________________________________________________</w:t>
      </w:r>
    </w:p>
    <w:p>
      <w:r>
        <w:rPr>
          <w:b w:val="0"/>
          <w:sz w:val="22"/>
        </w:rPr>
        <w:t>İMZA : _________________________________________________________________</w:t>
      </w:r>
    </w:p>
    <w:p/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1. Vekaletname</w:t>
      </w:r>
    </w:p>
    <w:p>
      <w:r>
        <w:rPr>
          <w:b w:val="0"/>
          <w:sz w:val="22"/>
        </w:rPr>
        <w:t>2. Karar örneği</w:t>
      </w:r>
    </w:p>
    <w:p>
      <w:r>
        <w:rPr>
          <w:b w:val="0"/>
          <w:sz w:val="22"/>
        </w:rPr>
        <w:t>3. Gelir belgeleri</w:t>
      </w:r>
    </w:p>
    <w:p>
      <w:r>
        <w:rPr>
          <w:b w:val="0"/>
          <w:sz w:val="22"/>
        </w:rPr>
        <w:t>4. Diğer deliller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İSTİNAF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İSTİNAF EDEN VEKİLİ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https://dilekcesihizli.com/istirak-nafakası-istinaf-dilekcesi-ornegi/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istirak-nafakas&#305;-istinaf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