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İŞ ARAMA İZNİ DİLEKÇESİ</w:t>
      </w:r>
    </w:p>
    <w:p/>
    <w:p/>
    <w:p>
      <w:r>
        <w:rPr>
          <w:b w:val="0"/>
          <w:sz w:val="22"/>
        </w:rPr>
        <w:t>T.C.</w:t>
      </w:r>
    </w:p>
    <w:p>
      <w:r>
        <w:rPr>
          <w:b w:val="0"/>
          <w:sz w:val="22"/>
        </w:rPr>
        <w:t>______________________________</w:t>
      </w:r>
    </w:p>
    <w:p>
      <w:r>
        <w:rPr>
          <w:b w:val="0"/>
          <w:sz w:val="22"/>
        </w:rPr>
        <w:t>İl Müdürlüğü’ne</w:t>
      </w:r>
    </w:p>
    <w:p/>
    <w:p/>
    <w:p>
      <w:r>
        <w:rPr>
          <w:b/>
          <w:sz w:val="22"/>
        </w:rPr>
        <w:t>Konu: İş arama izni talebi</w:t>
      </w:r>
    </w:p>
    <w:p/>
    <w:p>
      <w:r>
        <w:rPr>
          <w:b w:val="0"/>
          <w:sz w:val="22"/>
        </w:rPr>
        <w:t>Sayın Yetkili,</w:t>
      </w:r>
    </w:p>
    <w:p/>
    <w:p>
      <w:r>
        <w:rPr>
          <w:b w:val="0"/>
          <w:sz w:val="22"/>
        </w:rPr>
        <w:t>Aşağıda kimlik bilgileri verilen şahsın, İş Kanunu ve ilgili mevzuat kapsamında iş arama izni talebinde bulunmak amacıyla bu dilekçeyi sunuyorum.</w:t>
      </w:r>
    </w:p>
    <w:p/>
    <w:p>
      <w:r>
        <w:rPr>
          <w:b w:val="0"/>
          <w:sz w:val="22"/>
        </w:rPr>
        <w:t>Adı Soyadı : ________________________________________________________________</w:t>
      </w:r>
    </w:p>
    <w:p>
      <w:r>
        <w:rPr>
          <w:b w:val="0"/>
          <w:sz w:val="22"/>
        </w:rPr>
        <w:t>T.C. Kimlik No : ______________________________________________________________</w:t>
      </w:r>
    </w:p>
    <w:p>
      <w:r>
        <w:rPr>
          <w:b w:val="0"/>
          <w:sz w:val="22"/>
        </w:rPr>
        <w:t>Doğum Tarihi : ______________________________________________________________</w:t>
      </w:r>
    </w:p>
    <w:p>
      <w:r>
        <w:rPr>
          <w:b w:val="0"/>
          <w:sz w:val="22"/>
        </w:rPr>
        <w:t>Adres : _____________________________________________________________________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____________________________________________________________________</w:t>
      </w:r>
    </w:p>
    <w:p>
      <w:r>
        <w:rPr>
          <w:b w:val="0"/>
          <w:sz w:val="22"/>
        </w:rPr>
        <w:t>E-posta : ____________________________________________________________________</w:t>
      </w:r>
    </w:p>
    <w:p/>
    <w:p>
      <w:r>
        <w:rPr>
          <w:b w:val="0"/>
          <w:sz w:val="22"/>
        </w:rPr>
        <w:t>Çalıştığı İşyerinin Adı : ________________________________________________________</w:t>
      </w:r>
    </w:p>
    <w:p>
      <w:r>
        <w:rPr>
          <w:b w:val="0"/>
          <w:sz w:val="22"/>
        </w:rPr>
        <w:t>İşyerinin Adresi : ______________________________________________________________</w:t>
      </w:r>
    </w:p>
    <w:p>
      <w:r>
        <w:rPr>
          <w:b w:val="0"/>
          <w:sz w:val="22"/>
        </w:rPr>
        <w:t>İşyerinde Çalışma Süresi : _____________________________________________________</w:t>
      </w:r>
    </w:p>
    <w:p>
      <w:r>
        <w:rPr>
          <w:b w:val="0"/>
          <w:sz w:val="22"/>
        </w:rPr>
        <w:t>Görevi / Pozisyonu : ____________________________________________________________</w:t>
      </w:r>
    </w:p>
    <w:p/>
    <w:p>
      <w:r>
        <w:rPr>
          <w:b w:val="0"/>
          <w:sz w:val="22"/>
        </w:rPr>
        <w:t>İş Kanunu’nun ilgili maddeleri gereğince, iş arama izni kullanmak üzere; işveren tarafından çalışma sürem boyunca ve iş akdinin sona ermesini takiben iş arama izni hakkımın verilmesini talep etmekteyim.</w:t>
      </w:r>
    </w:p>
    <w:p/>
    <w:p>
      <w:r>
        <w:rPr>
          <w:b w:val="0"/>
          <w:sz w:val="22"/>
        </w:rPr>
        <w:t>Bilgilerinize arz ederim.</w:t>
      </w:r>
    </w:p>
    <w:p/>
    <w:p/>
    <w:p/>
    <w:p>
      <w:pPr>
        <w:jc w:val="center"/>
      </w:pPr>
      <w:r>
        <w:rPr>
          <w:b w:val="0"/>
          <w:sz w:val="22"/>
        </w:rPr>
        <w:t>İmza: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İmza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https://dilekcesihizli.com/is-arama-izni-dilekcesi/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is-arama-izni-dilekces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