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İHBAR SÜRELİ İSTİFA DİLEKÇESİ</w:t>
      </w:r>
    </w:p>
    <w:p/>
    <w:p/>
    <w:p>
      <w:r>
        <w:rPr>
          <w:b/>
          <w:sz w:val="22"/>
        </w:rPr>
        <w:t>Kime :</w:t>
      </w:r>
    </w:p>
    <w:p>
      <w:r>
        <w:rPr>
          <w:b w:val="0"/>
          <w:sz w:val="22"/>
        </w:rPr>
        <w:t>_____________________________ (İşverenin veya Şirketin Adı)</w:t>
      </w:r>
    </w:p>
    <w:p>
      <w:r>
        <w:rPr>
          <w:b w:val="0"/>
          <w:sz w:val="22"/>
        </w:rPr>
        <w:t>_____________________________ (Adres)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İhbar Süreli İstifa Dilekçesi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İşbu dilekçe ile, 4857 sayılı İş Kanunu ve ilgili mevzuatlar çerçevesinde iş akdimi kendi isteğimle sona erdirmek istediğimi bildirir, yasal ihbar sürem boyunca görevlerimi eksiksiz olarak yerine getireceğimi beyan ederim.</w:t>
      </w:r>
    </w:p>
    <w:p/>
    <w:p>
      <w:r>
        <w:rPr>
          <w:b w:val="0"/>
          <w:sz w:val="22"/>
        </w:rPr>
        <w:t>İhbar sürem _______ iş günüdür. Bu sürenin sonunda iş akdimin sona ermesini talep ederim.</w:t>
      </w:r>
    </w:p>
    <w:p/>
    <w:p>
      <w:r>
        <w:rPr>
          <w:b w:val="0"/>
          <w:sz w:val="22"/>
        </w:rPr>
        <w:t>İşyerinizde geçirmiş olduğum süre boyunca bana sağlanan imkânlar ve çalışma ortamı için teşekkür eder, gelecekte başarılar dilerim.</w:t>
      </w:r>
    </w:p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https://dilekcesihizli.com/ihbar-sureli-istifa-dilekcesi/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ihbar-sureli-istifa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