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HEYET RAPORU DİLEKÇESİ</w:t>
      </w:r>
    </w:p>
    <w:p/>
    <w:p/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 VALİLİĞİNE</w:t>
      </w:r>
    </w:p>
    <w:p/>
    <w:p/>
    <w:p>
      <w:r>
        <w:rPr>
          <w:b/>
          <w:sz w:val="22"/>
        </w:rPr>
        <w:t>Konu : Heyet Raporu Düzenlenmesi Talebi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verilen şahıs/lar adına, _______________ mahallesi, _______________ sokak, _______________ no'lu adreste bulunan taşınmaz/taşınmazlar ile ilgili olarak;</w:t>
      </w:r>
    </w:p>
    <w:p>
      <w:r>
        <w:rPr>
          <w:b w:val="0"/>
          <w:sz w:val="22"/>
        </w:rPr>
        <w:t>gerektiğinde ilgili kurum ve kuruluşların da katılımıyla oluşturulacak heyet tarafından teknik inceleme ve değerlendirme yapılması hususunda gereğinin yapılmasını arz ederim.</w:t>
      </w:r>
    </w:p>
    <w:p/>
    <w:p>
      <w:r>
        <w:rPr>
          <w:b/>
          <w:sz w:val="22"/>
        </w:rPr>
        <w:t>1. Talep Sahibi Bilgileri :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No : _____________________________________________________________</w:t>
      </w:r>
    </w:p>
    <w:p/>
    <w:p>
      <w:r>
        <w:rPr>
          <w:b/>
          <w:sz w:val="22"/>
        </w:rPr>
        <w:t>2. Taşınmaz Bilgileri :</w:t>
      </w:r>
    </w:p>
    <w:p>
      <w:r>
        <w:rPr>
          <w:b w:val="0"/>
          <w:sz w:val="22"/>
        </w:rPr>
        <w:t>Mahalle/Köy : ___________________________________________________________</w:t>
      </w:r>
    </w:p>
    <w:p>
      <w:r>
        <w:rPr>
          <w:b w:val="0"/>
          <w:sz w:val="22"/>
        </w:rPr>
        <w:t>Ada/Parsel No : _________________________________________________________</w:t>
      </w:r>
    </w:p>
    <w:p>
      <w:r>
        <w:rPr>
          <w:b w:val="0"/>
          <w:sz w:val="22"/>
        </w:rPr>
        <w:t>Mevkii : ________________________________________________________________</w:t>
      </w:r>
    </w:p>
    <w:p/>
    <w:p>
      <w:r>
        <w:rPr>
          <w:b/>
          <w:sz w:val="22"/>
        </w:rPr>
        <w:t>3. İnceleme Nedeni 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4. İlgili Kurum/Kuruluşlar 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 w:val="0"/>
          <w:sz w:val="22"/>
        </w:rPr>
        <w:t>İnceleme yapılacak hususlarda ve raporun düzenlenmesinde gereğini bilgilerinize arz ederim.</w:t>
      </w:r>
    </w:p>
    <w:p/>
    <w:p/>
    <w:p/>
    <w:p>
      <w:pPr>
        <w:jc w:val="center"/>
      </w:pPr>
      <w:r>
        <w:rPr>
          <w:b/>
          <w:sz w:val="22"/>
        </w:rPr>
        <w:t>Talep Sahibi/Temsilcisi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https://dilekcesihizli.com/heyet-raporu-dilekcesi-ornegi/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heyet-raporu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