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HALK EĞİTİM KURSU TALEP DİLEKÇESİ</w:t>
      </w:r>
    </w:p>
    <w:p/>
    <w:p/>
    <w:p>
      <w:r>
        <w:rPr>
          <w:b w:val="0"/>
          <w:sz w:val="22"/>
        </w:rPr>
        <w:t>T.C.</w:t>
      </w:r>
    </w:p>
    <w:p>
      <w:r>
        <w:rPr>
          <w:b/>
          <w:sz w:val="22"/>
        </w:rPr>
        <w:t>____________________________ MÜDÜRLÜĞÜNE</w:t>
      </w:r>
    </w:p>
    <w:p/>
    <w:p/>
    <w:p>
      <w:r>
        <w:rPr>
          <w:b w:val="0"/>
          <w:sz w:val="22"/>
        </w:rPr>
        <w:t>Adı Soyadı : 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</w:t>
      </w:r>
    </w:p>
    <w:p>
      <w:r>
        <w:rPr>
          <w:b w:val="0"/>
          <w:sz w:val="22"/>
        </w:rPr>
        <w:t>Doğum Yeri ve Tarihi : _______________________________________________</w:t>
      </w:r>
    </w:p>
    <w:p>
      <w:r>
        <w:rPr>
          <w:b w:val="0"/>
          <w:sz w:val="22"/>
        </w:rPr>
        <w:t>Adres : 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</w:t>
      </w:r>
    </w:p>
    <w:p/>
    <w:p>
      <w:r>
        <w:rPr>
          <w:b/>
          <w:sz w:val="22"/>
        </w:rPr>
        <w:t>Konu : Halk Eğitim Kursu talebi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Yukarıda bilgileri verilen şahsım adına, aşağıda belirtilen kursun açılmasını talep ederim.</w:t>
      </w:r>
    </w:p>
    <w:p/>
    <w:p>
      <w:r>
        <w:rPr>
          <w:b w:val="0"/>
          <w:sz w:val="22"/>
        </w:rPr>
        <w:t>Talep Edilen Kursun Adı : _____________________________________________</w:t>
      </w:r>
    </w:p>
    <w:p>
      <w:r>
        <w:rPr>
          <w:b w:val="0"/>
          <w:sz w:val="22"/>
        </w:rPr>
        <w:t>Kursun Yeri : _________________________________________________________</w:t>
      </w:r>
    </w:p>
    <w:p>
      <w:r>
        <w:rPr>
          <w:b w:val="0"/>
          <w:sz w:val="22"/>
        </w:rPr>
        <w:t>Kursun Süresi (Tahmini) : ____________________________________________</w:t>
      </w:r>
    </w:p>
    <w:p/>
    <w:p>
      <w:r>
        <w:rPr>
          <w:b/>
          <w:sz w:val="22"/>
        </w:rPr>
        <w:t>Kursun Açılmasını Gerektiren Sebepler 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/>
    <w:p>
      <w:r>
        <w:rPr>
          <w:b w:val="0"/>
          <w:sz w:val="22"/>
        </w:rPr>
        <w:t>Bilgilerin doğruluğunu beyan eder, gereğini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Yer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 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 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https://dilekcesihizli.com/halk-egitim-kurs-talep-dilekcesi/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halk-egitim-kurs-talep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