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 VALİLİĞİNE</w:t>
      </w:r>
    </w:p>
    <w:p/>
    <w:p/>
    <w:p>
      <w:r>
        <w:rPr>
          <w:b/>
          <w:sz w:val="24"/>
        </w:rPr>
        <w:t>GÖREVLENDİRME İPTAL DİLEKÇESİ</w:t>
      </w:r>
    </w:p>
    <w:p/>
    <w:p/>
    <w:p>
      <w:r>
        <w:rPr>
          <w:b/>
          <w:sz w:val="22"/>
        </w:rPr>
        <w:t>Görevlendiren Kurum/İdare : ________________________________</w:t>
      </w:r>
    </w:p>
    <w:p>
      <w:r>
        <w:rPr>
          <w:b w:val="0"/>
          <w:sz w:val="22"/>
        </w:rPr>
        <w:t>Görevlendirilen Personel : ___________________________________</w:t>
      </w:r>
    </w:p>
    <w:p>
      <w:r>
        <w:rPr>
          <w:b w:val="0"/>
          <w:sz w:val="22"/>
        </w:rPr>
        <w:t>Görev Unvanı : ______________________________________________</w:t>
      </w:r>
    </w:p>
    <w:p>
      <w:r>
        <w:rPr>
          <w:b w:val="0"/>
          <w:sz w:val="22"/>
        </w:rPr>
        <w:t>Görevlendirme Konusu : _______________________________________</w:t>
      </w:r>
    </w:p>
    <w:p>
      <w:r>
        <w:rPr>
          <w:b w:val="0"/>
          <w:sz w:val="22"/>
        </w:rPr>
        <w:t>Görevlendirme Tarih ve Sayısı : ______________________________</w:t>
      </w:r>
    </w:p>
    <w:p/>
    <w:p/>
    <w:p>
      <w:r>
        <w:rPr>
          <w:b/>
          <w:sz w:val="22"/>
        </w:rPr>
        <w:t>Sayın Yetkili,</w:t>
      </w:r>
    </w:p>
    <w:p/>
    <w:p>
      <w:r>
        <w:rPr>
          <w:b w:val="0"/>
          <w:sz w:val="22"/>
        </w:rPr>
        <w:t>Yukarıda bilgileri verilen personelin, ilgili kurum/idaradan alınan görevlendirme kararı aşağıdaki gerekçelerle iptal edilmiştir. Gereğini arz ederim.</w:t>
      </w:r>
    </w:p>
    <w:p/>
    <w:p/>
    <w:p>
      <w:r>
        <w:rPr>
          <w:b/>
          <w:sz w:val="22"/>
        </w:rPr>
        <w:t>Gerekçe :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/>
    <w:p/>
    <w:p>
      <w:r>
        <w:rPr>
          <w:b w:val="0"/>
          <w:sz w:val="22"/>
        </w:rPr>
        <w:t>İptal Eden Yetkilinin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Görevi : ________________________________________________</w:t>
      </w:r>
    </w:p>
    <w:p>
      <w:r>
        <w:rPr>
          <w:b w:val="0"/>
          <w:sz w:val="22"/>
        </w:rPr>
        <w:t>İmza : _________________________________________________</w:t>
      </w:r>
    </w:p>
    <w:p/>
    <w:p/>
    <w:p/>
    <w:p>
      <w:r>
        <w:rPr>
          <w:b/>
          <w:sz w:val="22"/>
        </w:rPr>
        <w:t>İl/İlçe Makamı Onayı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Görevi : ________________________________________________</w:t>
      </w:r>
    </w:p>
    <w:p>
      <w:r>
        <w:rPr>
          <w:b w:val="0"/>
          <w:sz w:val="22"/>
        </w:rPr>
        <w:t>Tarih : _________________________________________________</w:t>
      </w:r>
    </w:p>
    <w:p>
      <w:r>
        <w:rPr>
          <w:b w:val="0"/>
          <w:sz w:val="22"/>
        </w:rPr>
        <w:t>İmza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İptal Eden Yetkilinin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 Makamın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https://dilekcesihizli.com/gorevlendirme-iptal-dilekcesi/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gorevlendirme-iptal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