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GERÇEĞE AYKIRI ADRES BEYANI CEZASINA İTİRAZ DİLEKÇESİ</w:t>
      </w:r>
    </w:p>
    <w:p/>
    <w:p/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..............................................</w:t>
      </w:r>
    </w:p>
    <w:p>
      <w:pPr>
        <w:jc w:val="center"/>
      </w:pPr>
      <w:r>
        <w:rPr>
          <w:b/>
          <w:sz w:val="22"/>
        </w:rPr>
        <w:t>İLİ / İLÇESİ</w:t>
      </w:r>
    </w:p>
    <w:p/>
    <w:p/>
    <w:p>
      <w:r>
        <w:rPr>
          <w:b/>
          <w:sz w:val="22"/>
        </w:rPr>
        <w:t>KONU: Gerçeğe aykırı adres beyanı cezasına ilişkin itiraz dilekçesidir.</w:t>
      </w:r>
    </w:p>
    <w:p/>
    <w:p/>
    <w:p>
      <w:r>
        <w:rPr>
          <w:b/>
          <w:sz w:val="22"/>
        </w:rPr>
        <w:t>AÇIKLAMALAR:</w:t>
      </w:r>
    </w:p>
    <w:p>
      <w:r>
        <w:rPr>
          <w:b/>
          <w:sz w:val="22"/>
        </w:rPr>
        <w:t>1. İtirazı yapan kişi;</w:t>
      </w:r>
    </w:p>
    <w:p>
      <w:r>
        <w:rPr>
          <w:b w:val="0"/>
          <w:sz w:val="22"/>
        </w:rPr>
        <w:t>Adı Soyadı : _______________________________________________</w:t>
      </w:r>
    </w:p>
    <w:p>
      <w:r>
        <w:rPr>
          <w:b w:val="0"/>
          <w:sz w:val="22"/>
        </w:rPr>
        <w:t>T.C. Kimlik No : ____________________________________________</w:t>
      </w:r>
    </w:p>
    <w:p>
      <w:r>
        <w:rPr>
          <w:b w:val="0"/>
          <w:sz w:val="22"/>
        </w:rPr>
        <w:t>Adres : ____________________________________________________</w:t>
      </w:r>
    </w:p>
    <w:p>
      <w:r>
        <w:rPr>
          <w:b w:val="0"/>
          <w:sz w:val="22"/>
        </w:rPr>
        <w:t>Telefon : _________________________________________________</w:t>
      </w:r>
    </w:p>
    <w:p/>
    <w:p>
      <w:r>
        <w:rPr>
          <w:b/>
          <w:sz w:val="22"/>
        </w:rPr>
        <w:t>2. Ceza Bilgileri;</w:t>
      </w:r>
    </w:p>
    <w:p>
      <w:r>
        <w:rPr>
          <w:b w:val="0"/>
          <w:sz w:val="22"/>
        </w:rPr>
        <w:t>İdari Para Cezası Tarihi ve Sayısı : _________________________</w:t>
      </w:r>
    </w:p>
    <w:p>
      <w:r>
        <w:rPr>
          <w:b w:val="0"/>
          <w:sz w:val="22"/>
        </w:rPr>
        <w:t>Ceza Tutarı : _______________________________________________</w:t>
      </w:r>
    </w:p>
    <w:p/>
    <w:p>
      <w:r>
        <w:rPr>
          <w:b/>
          <w:sz w:val="22"/>
        </w:rPr>
        <w:t>3. İtiraz Nedeni ve Gerekçeleri:</w:t>
      </w:r>
    </w:p>
    <w:p>
      <w:r>
        <w:rPr>
          <w:b w:val="0"/>
          <w:sz w:val="22"/>
        </w:rPr>
        <w:t>Gerçeğe aykırı adres beyanı nedeniyle tarafıma uygulanan idari para cezasına itiraz etmekteyim. Aşağıda belirttiğim sebepler doğrultusunda cezanın kaldırılmasını talep ederim.</w:t>
      </w:r>
    </w:p>
    <w:p>
      <w:r>
        <w:rPr>
          <w:b w:val="0"/>
          <w:sz w:val="22"/>
        </w:rPr>
        <w:t>- Beyan edilen adresin gerçeğe uygundur ve herhangi bir yanlış beyan bulunmamaktadır.</w:t>
      </w:r>
    </w:p>
    <w:p>
      <w:r>
        <w:rPr>
          <w:b w:val="0"/>
          <w:sz w:val="22"/>
        </w:rPr>
        <w:t>- Ceza tebliğinde usul ve esaslara uygun olmayan hususlar mevcuttur.</w:t>
      </w:r>
    </w:p>
    <w:p>
      <w:r>
        <w:rPr>
          <w:b w:val="0"/>
          <w:sz w:val="22"/>
        </w:rPr>
        <w:t>- Ceza kararının iptalini gerektiren diğer hukuki sebepler: ____________________________</w:t>
      </w:r>
    </w:p>
    <w:p/>
    <w:p>
      <w:r>
        <w:rPr>
          <w:b/>
          <w:sz w:val="22"/>
        </w:rPr>
        <w:t>4. Deliller:</w:t>
      </w:r>
    </w:p>
    <w:p>
      <w:r>
        <w:rPr>
          <w:b w:val="0"/>
          <w:sz w:val="22"/>
        </w:rPr>
        <w:t>- Nüfus kayıt örneği</w:t>
      </w:r>
    </w:p>
    <w:p>
      <w:r>
        <w:rPr>
          <w:b w:val="0"/>
          <w:sz w:val="22"/>
        </w:rPr>
        <w:t>- Adres beyanına ilişkin belgeler</w:t>
      </w:r>
    </w:p>
    <w:p>
      <w:r>
        <w:rPr>
          <w:b w:val="0"/>
          <w:sz w:val="22"/>
        </w:rPr>
        <w:t>- Ceza kararının bir örneği</w:t>
      </w:r>
    </w:p>
    <w:p>
      <w:r>
        <w:rPr>
          <w:b w:val="0"/>
          <w:sz w:val="22"/>
        </w:rPr>
        <w:t>- Diğer deliller: ___________________________________________</w:t>
      </w:r>
    </w:p>
    <w:p/>
    <w:p/>
    <w:p>
      <w:r>
        <w:rPr>
          <w:b/>
          <w:sz w:val="22"/>
        </w:rPr>
        <w:t>SONUÇ VE TALEP:</w:t>
      </w:r>
    </w:p>
    <w:p>
      <w:r>
        <w:rPr>
          <w:b w:val="0"/>
          <w:sz w:val="22"/>
        </w:rPr>
        <w:t>Yukarıda arz ve izah edilen nedenlerle, tarafıma tebliğ edilen gerçeğe aykırı adres beyanı cezasının iptaline karar verilmesini saygılarımla arz ve talep ederim.</w:t>
      </w:r>
    </w:p>
    <w:p/>
    <w:p/>
    <w:p/>
    <w:p>
      <w:r>
        <w:rPr>
          <w:b w:val="0"/>
          <w:sz w:val="22"/>
        </w:rPr>
        <w:t>İsim Soyisim : ______________________________________________</w:t>
      </w:r>
    </w:p>
    <w:p>
      <w:r>
        <w:rPr>
          <w:b w:val="0"/>
          <w:sz w:val="22"/>
        </w:rPr>
        <w:t>İmza       : ______________________________________________</w:t>
      </w:r>
    </w:p>
    <w:p>
      <w:r>
        <w:rPr>
          <w:b w:val="0"/>
          <w:sz w:val="22"/>
        </w:rPr>
        <w:t>Adres      : ______________________________________________</w:t>
      </w:r>
    </w:p>
    <w:p>
      <w:r>
        <w:rPr>
          <w:b w:val="0"/>
          <w:sz w:val="22"/>
        </w:rPr>
        <w:t>Telefon    : ______________________________________________</w:t>
      </w:r>
    </w:p>
    <w:p/>
    <w:p/>
    <w:p/>
    <w:p>
      <w:r>
        <w:rPr>
          <w:b/>
          <w:sz w:val="22"/>
        </w:rPr>
        <w:t>EKLER:</w:t>
      </w:r>
    </w:p>
    <w:p>
      <w:r>
        <w:rPr>
          <w:b w:val="0"/>
          <w:sz w:val="22"/>
        </w:rPr>
        <w:t>1- Ceza Karar Örneği</w:t>
      </w:r>
    </w:p>
    <w:p>
      <w:r>
        <w:rPr>
          <w:b w:val="0"/>
          <w:sz w:val="22"/>
        </w:rPr>
        <w:t>2- Nüfus Kayıt Örneği</w:t>
      </w:r>
    </w:p>
    <w:p>
      <w:r>
        <w:rPr>
          <w:b w:val="0"/>
          <w:sz w:val="22"/>
        </w:rPr>
        <w:t>3- Adres Beyanına İlişkin Belgeler</w:t>
      </w:r>
    </w:p>
    <w:p>
      <w:r>
        <w:rPr>
          <w:b w:val="0"/>
          <w:sz w:val="22"/>
        </w:rPr>
        <w:t>4- Diğer Belgeler (varsa)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İTİRAZ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İLGİLİ MAKAM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https://dilekcesihizli.com/gercege-aykırı-adres-beyanı-cezasına-itiraz-dilekcesi-ornegi/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gercege-ayk&#305;r&#305;-adres-beyan&#305;-cezas&#305;na-itiraz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