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TÜRKİYE CUMHURİYETİ</w:t>
      </w:r>
    </w:p>
    <w:p>
      <w:pPr>
        <w:jc w:val="center"/>
      </w:pPr>
      <w:r>
        <w:rPr>
          <w:b/>
          <w:sz w:val="22"/>
        </w:rPr>
        <w:t>GARNİZON KOMUTANLIĞINA</w:t>
      </w:r>
    </w:p>
    <w:p/>
    <w:p/>
    <w:p>
      <w:r>
        <w:rPr>
          <w:b/>
          <w:sz w:val="22"/>
        </w:rPr>
        <w:t>Dilekçe Sahibinin Bilgileri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Rütbesi / Ünvanı : ___________________________________________</w:t>
      </w:r>
    </w:p>
    <w:p>
      <w:r>
        <w:rPr>
          <w:b w:val="0"/>
          <w:sz w:val="22"/>
        </w:rPr>
        <w:t>Birliği : _________________________________________________</w:t>
      </w:r>
    </w:p>
    <w:p>
      <w:r>
        <w:rPr>
          <w:b w:val="0"/>
          <w:sz w:val="22"/>
        </w:rPr>
        <w:t>Sicil No : _________________________________________________</w:t>
      </w:r>
    </w:p>
    <w:p>
      <w:r>
        <w:rPr>
          <w:b w:val="0"/>
          <w:sz w:val="22"/>
        </w:rPr>
        <w:t>Görev Yeri : ________________________________________________</w:t>
      </w:r>
    </w:p>
    <w:p/>
    <w:p>
      <w:r>
        <w:rPr>
          <w:b/>
          <w:sz w:val="22"/>
        </w:rPr>
        <w:t>Konu: Garnizon terk izni talebi.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Görev yaptığım birimden ayrılarak, aşağıda belirtilen süre ve tarihler arasında garnizon dışına çıkmak için garnizon terk izni talep etmekteyim.</w:t>
      </w:r>
    </w:p>
    <w:p/>
    <w:p>
      <w:r>
        <w:rPr>
          <w:b/>
          <w:sz w:val="22"/>
        </w:rPr>
        <w:t>İzin Talep Edilen Süre ve Tarihler :</w:t>
      </w:r>
    </w:p>
    <w:p>
      <w:r>
        <w:rPr>
          <w:b w:val="0"/>
          <w:sz w:val="22"/>
        </w:rPr>
        <w:t>Başlangıç Tarihi : _____________________</w:t>
      </w:r>
    </w:p>
    <w:p>
      <w:r>
        <w:rPr>
          <w:b w:val="0"/>
          <w:sz w:val="22"/>
        </w:rPr>
        <w:t>Bitiş Tarihi : _________________________</w:t>
      </w:r>
    </w:p>
    <w:p/>
    <w:p>
      <w:r>
        <w:rPr>
          <w:b/>
          <w:sz w:val="22"/>
        </w:rPr>
        <w:t>Adres Bilgileri :</w:t>
      </w:r>
    </w:p>
    <w:p>
      <w:r>
        <w:rPr>
          <w:b w:val="0"/>
          <w:sz w:val="22"/>
        </w:rPr>
        <w:t>İzin süresince kalınacak adres : ________________________________________________</w:t>
      </w:r>
    </w:p>
    <w:p>
      <w:r>
        <w:rPr>
          <w:b w:val="0"/>
          <w:sz w:val="22"/>
        </w:rPr>
        <w:t>Telefon No : _________________________________________________________________</w:t>
      </w:r>
    </w:p>
    <w:p/>
    <w:p>
      <w:r>
        <w:rPr>
          <w:b/>
          <w:sz w:val="22"/>
        </w:rPr>
        <w:t>Acil durumlarda ulaşılacak kişi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Telefon No : _________________________________________________________________</w:t>
      </w:r>
    </w:p>
    <w:p/>
    <w:p/>
    <w:p>
      <w:r>
        <w:rPr>
          <w:b w:val="0"/>
          <w:sz w:val="22"/>
        </w:rPr>
        <w:t>Yukarıda belirtilen tarihler arasında garnizon terk izni talebimi bilgilerinize arz ederim.</w:t>
      </w:r>
    </w:p>
    <w:p/>
    <w:p/>
    <w:p/>
    <w:p>
      <w:pPr>
        <w:jc w:val="center"/>
      </w:pPr>
      <w:r>
        <w:rPr>
          <w:b/>
          <w:sz w:val="22"/>
        </w:rPr>
        <w:t>İzin Talep Eden</w:t>
      </w:r>
    </w:p>
    <w:p/>
    <w:p/>
    <w:p/>
    <w:p/>
    <w:p>
      <w:pPr>
        <w:jc w:val="center"/>
      </w:pPr>
      <w:r>
        <w:rPr>
          <w:b w:val="0"/>
          <w:sz w:val="22"/>
        </w:rPr>
        <w:t>Adı Soyadı : ________________________________________________</w:t>
      </w:r>
    </w:p>
    <w:p>
      <w:pPr>
        <w:jc w:val="center"/>
      </w:pPr>
      <w:r>
        <w:rPr>
          <w:b w:val="0"/>
          <w:sz w:val="22"/>
        </w:rPr>
        <w:t>İmza : ________________________________________________</w:t>
      </w:r>
    </w:p>
    <w:p/>
    <w:p/>
    <w:p/>
    <w:p>
      <w:pPr>
        <w:jc w:val="center"/>
      </w:pPr>
      <w:r>
        <w:rPr>
          <w:b/>
          <w:sz w:val="22"/>
        </w:rPr>
        <w:t>Onay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Birim Komutanı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Garnizon Komutanı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https://dilekcesihizli.com/garnizon-terk-izin-dilekcesi-ornegi/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garnizon-terk-izin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