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FATURA KESMEME ŞİKAYET DİLEKÇESİ</w:t>
      </w:r>
    </w:p>
    <w:p/>
    <w:p/>
    <w:p>
      <w:r>
        <w:rPr>
          <w:b/>
          <w:sz w:val="22"/>
        </w:rPr>
        <w:t>T.C.</w:t>
      </w:r>
    </w:p>
    <w:p>
      <w:r>
        <w:rPr>
          <w:b w:val="0"/>
          <w:sz w:val="22"/>
        </w:rPr>
        <w:t>______________________________</w:t>
      </w:r>
    </w:p>
    <w:p>
      <w:r>
        <w:rPr>
          <w:b w:val="0"/>
          <w:sz w:val="22"/>
        </w:rPr>
        <w:t>Vergi Dairesi Müdürlüğü'ne</w:t>
      </w:r>
    </w:p>
    <w:p/>
    <w:p/>
    <w:p>
      <w:r>
        <w:rPr>
          <w:b/>
          <w:sz w:val="22"/>
        </w:rPr>
        <w:t>Şikayet Edenin Bilgileri:</w:t>
      </w:r>
    </w:p>
    <w:p>
      <w:r>
        <w:rPr>
          <w:b w:val="0"/>
          <w:sz w:val="22"/>
        </w:rPr>
        <w:t>Adı Soyadı : ________________________________________________</w:t>
      </w:r>
    </w:p>
    <w:p>
      <w:r>
        <w:rPr>
          <w:b w:val="0"/>
          <w:sz w:val="22"/>
        </w:rPr>
        <w:t>T.C. Kimlik No : _____________________________________________</w:t>
      </w:r>
    </w:p>
    <w:p>
      <w:r>
        <w:rPr>
          <w:b w:val="0"/>
          <w:sz w:val="22"/>
        </w:rPr>
        <w:t>Adres : _____________________________________________________</w:t>
      </w:r>
    </w:p>
    <w:p>
      <w:r>
        <w:rPr>
          <w:b w:val="0"/>
          <w:sz w:val="22"/>
        </w:rPr>
        <w:t>Telefon : _________________________________________________</w:t>
      </w:r>
    </w:p>
    <w:p>
      <w:r>
        <w:rPr>
          <w:b w:val="0"/>
          <w:sz w:val="22"/>
        </w:rPr>
        <w:t>E-posta : _________________________________________________</w:t>
      </w:r>
    </w:p>
    <w:p/>
    <w:p/>
    <w:p>
      <w:r>
        <w:rPr>
          <w:b/>
          <w:sz w:val="22"/>
        </w:rPr>
        <w:t>Şikayet Konusu:</w:t>
      </w:r>
    </w:p>
    <w:p>
      <w:r>
        <w:rPr>
          <w:b w:val="0"/>
          <w:sz w:val="22"/>
        </w:rPr>
        <w:t>İşletme/unvan adı : ___________________________________________</w:t>
      </w:r>
    </w:p>
    <w:p>
      <w:r>
        <w:rPr>
          <w:b w:val="0"/>
          <w:sz w:val="22"/>
        </w:rPr>
        <w:t>Vergi No / T.C. Kimlik No : ___________________________________</w:t>
      </w:r>
    </w:p>
    <w:p>
      <w:r>
        <w:rPr>
          <w:b w:val="0"/>
          <w:sz w:val="22"/>
        </w:rPr>
        <w:t>Adres : _____________________________________________________</w:t>
      </w:r>
    </w:p>
    <w:p>
      <w:r>
        <w:rPr>
          <w:b w:val="0"/>
          <w:sz w:val="22"/>
        </w:rPr>
        <w:t>Şikayet edilen işletmenin tarafıma fatura düzenlememesi nedeniyle mağduriyet yaşamaktayım.</w:t>
      </w:r>
    </w:p>
    <w:p/>
    <w:p>
      <w:r>
        <w:rPr>
          <w:b/>
          <w:sz w:val="22"/>
        </w:rPr>
        <w:t>Açıklamalar:</w:t>
      </w:r>
    </w:p>
    <w:p>
      <w:r>
        <w:rPr>
          <w:b w:val="0"/>
          <w:sz w:val="22"/>
        </w:rPr>
        <w:t>İlgili işletmeden alışveriş yapmama rağmen fatura talebim karşılanmamış, bu durum yasal haklarımın ihlali anlamına gelmektedir. 3568 sayılı Kanun ve 213 sayılı Vergi Usul Kanunu gereğince fatura düzenleme zorunluluğu bulunmaktadır. Bu nedenle gereğinin yapılmasını arz ederim.</w:t>
      </w:r>
    </w:p>
    <w:p/>
    <w:p/>
    <w:p>
      <w:r>
        <w:rPr>
          <w:b/>
          <w:sz w:val="22"/>
        </w:rPr>
        <w:t>Ekler:</w:t>
      </w:r>
    </w:p>
    <w:p>
      <w:r>
        <w:rPr>
          <w:b w:val="0"/>
          <w:sz w:val="22"/>
        </w:rPr>
        <w:t>- Alışverişe ait belgeler/fişler</w:t>
      </w:r>
    </w:p>
    <w:p>
      <w:r>
        <w:rPr>
          <w:b w:val="0"/>
          <w:sz w:val="22"/>
        </w:rPr>
        <w:t>- Kimlik fotokopisi</w:t>
      </w:r>
    </w:p>
    <w:p>
      <w:r>
        <w:rPr>
          <w:b w:val="0"/>
          <w:sz w:val="22"/>
        </w:rPr>
        <w:t>- Diğer ilgili belgeler</w:t>
      </w:r>
    </w:p>
    <w:p/>
    <w:p/>
    <w:p>
      <w:pPr>
        <w:jc w:val="center"/>
      </w:pPr>
      <w:r>
        <w:rPr>
          <w:b/>
          <w:sz w:val="22"/>
        </w:rPr>
        <w:t>Şikayet Eden</w:t>
      </w:r>
    </w:p>
    <w:p/>
    <w:p/>
    <w:p/>
    <w:p/>
    <w:p>
      <w:pPr>
        <w:jc w:val="center"/>
      </w:pPr>
      <w:r>
        <w:rPr>
          <w:b w:val="0"/>
          <w:sz w:val="22"/>
        </w:rPr>
        <w:t>Adı Soyadı : ___________________________________________</w:t>
      </w:r>
    </w:p>
    <w:p>
      <w:pPr>
        <w:jc w:val="center"/>
      </w:pPr>
      <w:r>
        <w:rPr>
          <w:b w:val="0"/>
          <w:sz w:val="22"/>
        </w:rPr>
        <w:t>İmza       : ___________________________________________</w:t>
      </w:r>
    </w:p>
    <w:p/>
    <w:p/>
    <w:p>
      <w:pPr>
        <w:jc w:val="center"/>
      </w:pPr>
      <w:r>
        <w:rPr>
          <w:b/>
          <w:sz w:val="22"/>
        </w:rPr>
        <w:t>İlgili Vergi Dairesi Yetkilisi</w:t>
      </w:r>
    </w:p>
    <w:p/>
    <w:p/>
    <w:p/>
    <w:p/>
    <w:p>
      <w:pPr>
        <w:jc w:val="center"/>
      </w:pPr>
      <w:r>
        <w:rPr>
          <w:b w:val="0"/>
          <w:sz w:val="22"/>
        </w:rPr>
        <w:t>Adı Soyadı : ___________________________________________</w:t>
      </w:r>
    </w:p>
    <w:p>
      <w:pPr>
        <w:jc w:val="center"/>
      </w:pPr>
      <w:r>
        <w:rPr>
          <w:b w:val="0"/>
          <w:sz w:val="22"/>
        </w:rPr>
        <w:t>İmza       : ___________________________________________</w:t>
      </w:r>
    </w:p>
    <w:p>
      <w:r>
        <w:br w:type="page"/>
      </w:r>
    </w:p>
    <w:p>
      <w:pPr>
        <w:jc w:val="center"/>
      </w:pPr>
      <w:r>
        <w:rPr>
          <w:color w:val="555555"/>
          <w:sz w:val="24"/>
        </w:rPr>
        <w:t>Bu belgenin orijinal kaynagi:</w:t>
      </w:r>
    </w:p>
    <w:p>
      <w:pPr>
        <w:jc w:val="center"/>
      </w:pPr>
      <w:hyperlink r:id="rId9">
        <w:r>
          <w:rPr>
            <w:color w:val="0000FF"/>
            <w:u w:val="single"/>
          </w:rPr>
          <w:t>https://dilekcesihizli.com/fatura-kesmeme-sikayet-dilekcesi-ornegi/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https://dilekcesihizli.com</w:t>
        </w:r>
      </w:hyperlink>
    </w:p>
    <w:p>
      <w:pPr>
        <w:jc w:val="center"/>
      </w:pPr>
      <w:r>
        <w:rPr>
          <w:color w:val="808080"/>
          <w:sz w:val="20"/>
        </w:rPr>
        <w:t>Bu ornek yalnizca kisisel ve ticari olmayan kullanim icindir.</w:t>
        <w:br/>
        <w:t>Her turlu dagitim veya yayinda kaynak belirtilmelidir. © dilekcesihizli.com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hizli.com/fatura-kesmeme-sikayet-dilekcesi-ornegi/" TargetMode="External"/><Relationship Id="rId10" Type="http://schemas.openxmlformats.org/officeDocument/2006/relationships/hyperlink" Target="https://dilekcesihiz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