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ENGELLİ RAPORU İTİRAZ DİLEKÇESİ</w:t>
      </w:r>
    </w:p>
    <w:p/>
    <w:p/>
    <w:p>
      <w:r>
        <w:rPr>
          <w:b w:val="0"/>
          <w:sz w:val="22"/>
        </w:rPr>
        <w:t>T.C. Sağlık Bakanlığı / İl Sağlık Müdürlüğü / Engelli Sağlık Kurulu Başkanlığı'na</w:t>
      </w:r>
    </w:p>
    <w:p/>
    <w:p/>
    <w:p>
      <w:r>
        <w:rPr>
          <w:b/>
          <w:sz w:val="22"/>
        </w:rPr>
        <w:t>İtiraz Edenin Bilgileri</w:t>
      </w:r>
    </w:p>
    <w:p>
      <w:r>
        <w:rPr>
          <w:b w:val="0"/>
          <w:sz w:val="22"/>
        </w:rPr>
        <w:t>Adı ve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</w:t>
      </w:r>
    </w:p>
    <w:p>
      <w:r>
        <w:rPr>
          <w:b w:val="0"/>
          <w:sz w:val="22"/>
        </w:rPr>
        <w:t>Doğum Tarihi : 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</w:t>
      </w:r>
    </w:p>
    <w:p/>
    <w:p>
      <w:r>
        <w:rPr>
          <w:b/>
          <w:sz w:val="22"/>
        </w:rPr>
        <w:t>Engelli Sağlık Kurulu Raporuna İtiraz Nedeni</w:t>
      </w:r>
    </w:p>
    <w:p>
      <w:r>
        <w:rPr>
          <w:b w:val="0"/>
          <w:sz w:val="22"/>
        </w:rPr>
        <w:t>İtiraz edilen rapor tarihi ve numarası : _____________________________________</w:t>
      </w:r>
    </w:p>
    <w:p>
      <w:r>
        <w:rPr>
          <w:b w:val="0"/>
          <w:sz w:val="22"/>
        </w:rPr>
        <w:t>İtiraz sebebi : 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İtiraz Edenin Talebi</w:t>
      </w:r>
    </w:p>
    <w:p>
      <w:r>
        <w:rPr>
          <w:b w:val="0"/>
          <w:sz w:val="22"/>
        </w:rPr>
        <w:t>Yukarıda bilgileri verilen şahıs olarak, engelli sağlık kurulu raporuma ilişkin yukarıda belirtilen kararın yeniden değerlendirilmesini talep ediyorum.</w:t>
      </w:r>
    </w:p>
    <w:p/>
    <w:p/>
    <w:p>
      <w:r>
        <w:rPr>
          <w:b/>
          <w:sz w:val="22"/>
        </w:rPr>
        <w:t>Ek Belgeler</w:t>
      </w:r>
    </w:p>
    <w:p>
      <w:r>
        <w:rPr>
          <w:b w:val="0"/>
          <w:sz w:val="22"/>
        </w:rPr>
        <w:t>İtiraz dilekçeme ek olarak aşağıdaki belgeler sunulmuştur:</w:t>
      </w:r>
    </w:p>
    <w:p>
      <w:r>
        <w:rPr>
          <w:b w:val="0"/>
          <w:sz w:val="22"/>
        </w:rPr>
        <w:t>- Mevcut Engelli Sağlık Kurulu Raporu (fotokopisi)</w:t>
      </w:r>
    </w:p>
    <w:p>
      <w:r>
        <w:rPr>
          <w:b w:val="0"/>
          <w:sz w:val="22"/>
        </w:rPr>
        <w:t>- Tedavi ve tetkik belgeleri</w:t>
      </w:r>
    </w:p>
    <w:p>
      <w:r>
        <w:rPr>
          <w:b w:val="0"/>
          <w:sz w:val="22"/>
        </w:rPr>
        <w:t>- Diğer destekleyici belgeler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İmza : _____________________________</w:t>
      </w:r>
    </w:p>
    <w:p>
      <w:r>
        <w:rPr>
          <w:b w:val="0"/>
          <w:sz w:val="22"/>
        </w:rPr>
        <w:t>Adı Soyadı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(Alındı Kaşesi ve İmza)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https://dilekcesihizli.com/engelli-raporu-itiraz-dilekcesi/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engelli-raporu-itiraz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