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ENGELLİ MEMUR TAYİN DİLEKÇESİ</w:t>
      </w:r>
    </w:p>
    <w:p/>
    <w:p/>
    <w:p>
      <w:r>
        <w:rPr>
          <w:b w:val="0"/>
          <w:sz w:val="22"/>
        </w:rPr>
        <w:t>T.C.</w:t>
      </w:r>
    </w:p>
    <w:p>
      <w:r>
        <w:rPr>
          <w:b w:val="0"/>
          <w:sz w:val="22"/>
        </w:rPr>
        <w:t>____________________</w:t>
      </w:r>
    </w:p>
    <w:p>
      <w:r>
        <w:rPr>
          <w:b w:val="0"/>
          <w:sz w:val="22"/>
        </w:rPr>
        <w:t>____________________</w:t>
      </w:r>
    </w:p>
    <w:p>
      <w:r>
        <w:rPr>
          <w:b w:val="0"/>
          <w:sz w:val="22"/>
        </w:rPr>
        <w:t>____________________</w:t>
      </w:r>
    </w:p>
    <w:p/>
    <w:p/>
    <w:p>
      <w:r>
        <w:rPr>
          <w:b/>
          <w:sz w:val="22"/>
        </w:rPr>
        <w:t>Kurum Müdürlüğü’ne,</w:t>
      </w:r>
    </w:p>
    <w:p/>
    <w:p>
      <w:r>
        <w:rPr>
          <w:b w:val="0"/>
          <w:sz w:val="22"/>
        </w:rPr>
        <w:t>Ben, aşağıda bilgileri bulunan engelli memur olarak, mevcut görevimden başka bir yere tayin talebimi arz ederim.</w:t>
      </w:r>
    </w:p>
    <w:p/>
    <w:p>
      <w:r>
        <w:rPr>
          <w:b w:val="0"/>
          <w:sz w:val="22"/>
        </w:rPr>
        <w:t>Adı Soyadı           : _______________________________________________</w:t>
      </w:r>
    </w:p>
    <w:p>
      <w:r>
        <w:rPr>
          <w:b w:val="0"/>
          <w:sz w:val="22"/>
        </w:rPr>
        <w:t>T.C. Kimlik No       : _______________________________________________</w:t>
      </w:r>
    </w:p>
    <w:p>
      <w:r>
        <w:rPr>
          <w:b w:val="0"/>
          <w:sz w:val="22"/>
        </w:rPr>
        <w:t>Görev Yeri           : _______________________________________________</w:t>
      </w:r>
    </w:p>
    <w:p>
      <w:r>
        <w:rPr>
          <w:b w:val="0"/>
          <w:sz w:val="22"/>
        </w:rPr>
        <w:t>Görev Unvanı         : _______________________________________________</w:t>
      </w:r>
    </w:p>
    <w:p>
      <w:r>
        <w:rPr>
          <w:b w:val="0"/>
          <w:sz w:val="22"/>
        </w:rPr>
        <w:t>Engel Durumu         : _______________________________________________</w:t>
      </w:r>
    </w:p>
    <w:p>
      <w:r>
        <w:rPr>
          <w:b w:val="0"/>
          <w:sz w:val="22"/>
        </w:rPr>
        <w:t>Engel Oranı          : _______________________________________________</w:t>
      </w:r>
    </w:p>
    <w:p>
      <w:r>
        <w:rPr>
          <w:b w:val="0"/>
          <w:sz w:val="22"/>
        </w:rPr>
        <w:t>İletişim Adresi      : _______________________________________________</w:t>
      </w:r>
    </w:p>
    <w:p>
      <w:r>
        <w:rPr>
          <w:b w:val="0"/>
          <w:sz w:val="22"/>
        </w:rPr>
        <w:t>Telefon/E-Posta      : _______________________________________________</w:t>
      </w:r>
    </w:p>
    <w:p/>
    <w:p>
      <w:r>
        <w:rPr>
          <w:b/>
          <w:sz w:val="22"/>
        </w:rPr>
        <w:t>Aşağıdaki nedenlerle tayinimin gerçekleştirilmesini saygılarımla arz ederim.</w:t>
      </w:r>
    </w:p>
    <w:p/>
    <w:p/>
    <w:p>
      <w:r>
        <w:rPr>
          <w:b w:val="0"/>
          <w:sz w:val="22"/>
        </w:rPr>
        <w:t>Gerekçeler :</w:t>
      </w:r>
    </w:p>
    <w:p>
      <w:r>
        <w:rPr>
          <w:b w:val="0"/>
          <w:sz w:val="22"/>
        </w:rPr>
        <w:t>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</w:t>
      </w:r>
    </w:p>
    <w:p/>
    <w:p/>
    <w:p>
      <w:r>
        <w:rPr>
          <w:b w:val="0"/>
          <w:sz w:val="22"/>
        </w:rPr>
        <w:t>Ekler :</w:t>
      </w:r>
    </w:p>
    <w:p>
      <w:r>
        <w:rPr>
          <w:b w:val="0"/>
          <w:sz w:val="22"/>
        </w:rPr>
        <w:t>- Engellilik Raporu Fotokopisi</w:t>
      </w:r>
    </w:p>
    <w:p>
      <w:r>
        <w:rPr>
          <w:b w:val="0"/>
          <w:sz w:val="22"/>
        </w:rPr>
        <w:t>- Görev Yeri Değişiklik Formu (varsa)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Talep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Onaylayan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</w:t>
            </w:r>
          </w:p>
        </w:tc>
      </w:tr>
    </w:tbl>
    <w:p/>
    <w:p/>
    <w:p>
      <w:pPr>
        <w:jc w:val="center"/>
      </w:pPr>
      <w:r>
        <w:rPr>
          <w:b w:val="0"/>
          <w:sz w:val="22"/>
        </w:rPr>
        <w:t>Not: Tayin talebinde bulunan engelli memurun sağlık durumu ve çalışma koşulları dikkate alınarak değerlendirme yapılacaktır.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https://dilekcesihizli.com/engelli-memur-tayin-dilekcesi-ornegi/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engelli-memur-tayin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