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EMNİYET MÜDÜRLÜĞÜNE</w:t>
      </w:r>
    </w:p>
    <w:p/>
    <w:p/>
    <w:p>
      <w:r>
        <w:rPr>
          <w:b/>
          <w:sz w:val="22"/>
        </w:rPr>
        <w:t>Konu : Düğün İzni Dilekçesi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Aşağıda bilgileri verilen şahıslar, belirtilen tarih ve saatte düğün merasimi gerçekleştireceklerdir. Emniyet birimlerinizden, düzen ve güvenlik açısından gerekli izinlerin verilmesini saygılarımla arz ederim.</w:t>
      </w:r>
    </w:p>
    <w:p/>
    <w:p/>
    <w:p>
      <w:r>
        <w:rPr>
          <w:b/>
          <w:sz w:val="22"/>
        </w:rPr>
        <w:t>Düğün Sahibi Bilgileri 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T.C. Kimlik No : ___________________________________________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>
      <w:r>
        <w:rPr>
          <w:b/>
          <w:sz w:val="22"/>
        </w:rPr>
        <w:t>Düğün Tarihi ve Saati :</w:t>
      </w:r>
    </w:p>
    <w:p>
      <w:r>
        <w:rPr>
          <w:b w:val="0"/>
          <w:sz w:val="22"/>
        </w:rPr>
        <w:t>Tarih : ____________________________</w:t>
      </w:r>
    </w:p>
    <w:p>
      <w:r>
        <w:rPr>
          <w:b w:val="0"/>
          <w:sz w:val="22"/>
        </w:rPr>
        <w:t>Saat : ______________________________</w:t>
      </w:r>
    </w:p>
    <w:p/>
    <w:p>
      <w:r>
        <w:rPr>
          <w:b/>
          <w:sz w:val="22"/>
        </w:rPr>
        <w:t>Düğün Yeri Bilgileri :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>
      <w:r>
        <w:rPr>
          <w:b/>
          <w:sz w:val="22"/>
        </w:rPr>
        <w:t>Dilekçeyi Veren 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T.C. Kimlik No : ___________________________________________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/>
    <w:p>
      <w:r>
        <w:rPr>
          <w:b w:val="0"/>
          <w:sz w:val="22"/>
        </w:rPr>
        <w:t>Bilgilerin doğruluğunu beyan eder, gerekli izinlerin verilmesini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https://dilekcesihizli.com/emniyetten-dugun-izni-dilekcesi/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emniyetten-dugun-izni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