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EMINEVİM İPTAL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______________________ İLİ / İLÇESİ</w:t>
      </w:r>
    </w:p>
    <w:p>
      <w:r>
        <w:rPr>
          <w:b/>
          <w:sz w:val="22"/>
        </w:rPr>
        <w:t>EMİNEVİM A.Ş. Müşteri Hizmetleri'ne</w:t>
      </w:r>
    </w:p>
    <w:p/>
    <w:p/>
    <w:p>
      <w:r>
        <w:rPr>
          <w:b w:val="0"/>
          <w:sz w:val="22"/>
        </w:rPr>
        <w:t>Konu : Eminevim sözleşmemin iptal edilmesine ilişkin talebim.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bulunan tarafım, Eminevim ile yapmış olduğum sözleşmenin iptalini talep etmekteyim.</w:t>
      </w:r>
    </w:p>
    <w:p/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T.C. Kimlik No : ___________________________________________</w:t>
      </w:r>
    </w:p>
    <w:p>
      <w:r>
        <w:rPr>
          <w:b w:val="0"/>
          <w:sz w:val="22"/>
        </w:rPr>
        <w:t>Telefon No : _______________________________________________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Sözleşme No : _____________________________________________</w:t>
      </w:r>
    </w:p>
    <w:p/>
    <w:p>
      <w:r>
        <w:rPr>
          <w:b w:val="0"/>
          <w:sz w:val="22"/>
        </w:rPr>
        <w:t>Söz konusu sözleşmenin iptalini, 6502 sayılı Tüketicinin Korunması Hakkında Kanun ve ilgili mevzuat kapsamında, cayma hakkımı kullanmak suretiyle talep ediyorum.</w:t>
      </w:r>
    </w:p>
    <w:p/>
    <w:p>
      <w:r>
        <w:rPr>
          <w:b w:val="0"/>
          <w:sz w:val="22"/>
        </w:rPr>
        <w:t>Ödeme ve teslimat aşamasında yaşanabilecek her türlü hak ve yükümlülüğümün sona erdirilmesini, tarafıma yapılmış olan ödemelerin yasal süresi içinde tarafıma iade edilmesini arz ederim.</w:t>
      </w:r>
    </w:p>
    <w:p/>
    <w:p/>
    <w:p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İPTAL EDENİN İMZASI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EMİNEVİM YETKİLİSİ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https://dilekcesihizli.com/eminevim-iptal-dilekcesi/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eminevim-iptal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