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E-HAZİZ KALDIRMA DİLEKÇESİ</w:t>
      </w:r>
    </w:p>
    <w:p/>
    <w:p/>
    <w:p>
      <w:r>
        <w:rPr>
          <w:b/>
          <w:sz w:val="22"/>
        </w:rPr>
        <w:t>T.C.</w:t>
      </w:r>
    </w:p>
    <w:p>
      <w:r>
        <w:rPr>
          <w:b/>
          <w:sz w:val="22"/>
        </w:rPr>
        <w:t>_____________________________ MAHKEMESİNE</w:t>
      </w:r>
    </w:p>
    <w:p/>
    <w:p/>
    <w:p>
      <w:r>
        <w:rPr>
          <w:b w:val="0"/>
          <w:sz w:val="22"/>
        </w:rPr>
        <w:t>Dosya No : __________________________</w:t>
      </w:r>
    </w:p>
    <w:p>
      <w:r>
        <w:rPr>
          <w:b w:val="0"/>
          <w:sz w:val="22"/>
        </w:rPr>
        <w:t>Dosya Tarihi : _______________________</w:t>
      </w:r>
    </w:p>
    <w:p/>
    <w:p/>
    <w:p>
      <w:r>
        <w:rPr>
          <w:b/>
          <w:sz w:val="22"/>
        </w:rPr>
        <w:t>DAVACI :</w:t>
      </w:r>
    </w:p>
    <w:p>
      <w:r>
        <w:rPr>
          <w:b w:val="0"/>
          <w:sz w:val="22"/>
        </w:rPr>
        <w:t>Adı Soyadı / Unvanı : _______________________________________________________</w:t>
      </w:r>
    </w:p>
    <w:p>
      <w:r>
        <w:rPr>
          <w:b w:val="0"/>
          <w:sz w:val="22"/>
        </w:rPr>
        <w:t>T.C. Kimlik No / Vergi No : 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</w:t>
      </w:r>
    </w:p>
    <w:p/>
    <w:p/>
    <w:p>
      <w:r>
        <w:rPr>
          <w:b/>
          <w:sz w:val="22"/>
        </w:rPr>
        <w:t>DAVALI :</w:t>
      </w:r>
    </w:p>
    <w:p>
      <w:r>
        <w:rPr>
          <w:b w:val="0"/>
          <w:sz w:val="22"/>
        </w:rPr>
        <w:t>Adı Soyadı / Unvanı : _______________________________________________________</w:t>
      </w:r>
    </w:p>
    <w:p>
      <w:r>
        <w:rPr>
          <w:b w:val="0"/>
          <w:sz w:val="22"/>
        </w:rPr>
        <w:t>T.C. Kimlik No / Vergi No : _________________________________________________</w:t>
      </w:r>
    </w:p>
    <w:p>
      <w:r>
        <w:rPr>
          <w:b w:val="0"/>
          <w:sz w:val="22"/>
        </w:rPr>
        <w:t>Adres : ____________________________________________________________________</w:t>
      </w:r>
    </w:p>
    <w:p/>
    <w:p/>
    <w:p>
      <w:r>
        <w:rPr>
          <w:b/>
          <w:sz w:val="22"/>
        </w:rPr>
        <w:t>KONU :</w:t>
      </w:r>
    </w:p>
    <w:p>
      <w:r>
        <w:rPr>
          <w:b w:val="0"/>
          <w:sz w:val="22"/>
        </w:rPr>
        <w:t>E-haczin kaldırılması talebidir.</w:t>
      </w:r>
    </w:p>
    <w:p/>
    <w:p/>
    <w:p>
      <w:r>
        <w:rPr>
          <w:b/>
          <w:sz w:val="22"/>
        </w:rPr>
        <w:t>AÇIKLAMALAR :</w:t>
      </w:r>
    </w:p>
    <w:p>
      <w:r>
        <w:rPr>
          <w:b w:val="0"/>
          <w:sz w:val="22"/>
        </w:rPr>
        <w:t>1. Müvekkilimiz (davacı), yukarıda bilgileri yazılıdır.</w:t>
      </w:r>
    </w:p>
    <w:p>
      <w:r>
        <w:rPr>
          <w:b w:val="0"/>
          <w:sz w:val="22"/>
        </w:rPr>
        <w:t>2. Dosya numarası ve tarihine kayıtlı bulunan e-haciz, ilgili borcun sona ermesi / ödemenin yapılması sebebiyle kaldırılmalıdır.</w:t>
      </w:r>
    </w:p>
    <w:p>
      <w:r>
        <w:rPr>
          <w:b w:val="0"/>
          <w:sz w:val="22"/>
        </w:rPr>
        <w:t>3. E-haciz nedeniyle müvekkilimizin hakları kısıtlanmakta olup, gereğinin yapılmasını saygıyla talep ederiz.</w:t>
      </w:r>
    </w:p>
    <w:p/>
    <w:p/>
    <w:p>
      <w:r>
        <w:rPr>
          <w:b/>
          <w:sz w:val="22"/>
        </w:rPr>
        <w:t>HUKUKİ SEBEPLER :</w:t>
      </w:r>
    </w:p>
    <w:p>
      <w:r>
        <w:rPr>
          <w:b w:val="0"/>
          <w:sz w:val="22"/>
        </w:rPr>
        <w:t>İlgili mevzuat, genel hukuk kuralları ve hakkaniyet gereği.</w:t>
      </w:r>
    </w:p>
    <w:p/>
    <w:p/>
    <w:p>
      <w:r>
        <w:rPr>
          <w:b/>
          <w:sz w:val="22"/>
        </w:rPr>
        <w:t>DELİLLER :</w:t>
      </w:r>
    </w:p>
    <w:p>
      <w:r>
        <w:rPr>
          <w:b w:val="0"/>
          <w:sz w:val="22"/>
        </w:rPr>
        <w:t>- Ödeme Makbuzları / Belgeler</w:t>
      </w:r>
    </w:p>
    <w:p>
      <w:r>
        <w:rPr>
          <w:b w:val="0"/>
          <w:sz w:val="22"/>
        </w:rPr>
        <w:t>- İlgili Dosya Evrakları</w:t>
      </w:r>
    </w:p>
    <w:p>
      <w:r>
        <w:rPr>
          <w:b w:val="0"/>
          <w:sz w:val="22"/>
        </w:rPr>
        <w:t>- Tanık Beyanları (varsa)</w:t>
      </w:r>
    </w:p>
    <w:p/>
    <w:p/>
    <w:p/>
    <w:p>
      <w:r>
        <w:rPr>
          <w:b/>
          <w:sz w:val="22"/>
        </w:rPr>
        <w:t>SONUÇ VE İSTEM :</w:t>
      </w:r>
    </w:p>
    <w:p>
      <w:r>
        <w:rPr>
          <w:b w:val="0"/>
          <w:sz w:val="22"/>
        </w:rPr>
        <w:t>Yukarıda açıklanan nedenlerle;</w:t>
      </w:r>
    </w:p>
    <w:p>
      <w:r>
        <w:rPr>
          <w:b w:val="0"/>
          <w:sz w:val="22"/>
        </w:rPr>
        <w:t>1. E-haczin kaldırılmasına,</w:t>
      </w:r>
    </w:p>
    <w:p>
      <w:r>
        <w:rPr>
          <w:b w:val="0"/>
          <w:sz w:val="22"/>
        </w:rPr>
        <w:t>2. Yargılama giderleri ve vekalet ücretinin karşı tarafa yükletilmesine,</w:t>
      </w:r>
    </w:p>
    <w:p>
      <w:r>
        <w:rPr>
          <w:b w:val="0"/>
          <w:sz w:val="22"/>
        </w:rPr>
        <w:t>karar verilmesini saygıyla arz ve talep ederiz.</w:t>
      </w:r>
    </w:p>
    <w:p/>
    <w:p/>
    <w:p/>
    <w:p/>
    <w:p>
      <w:pPr>
        <w:jc w:val="center"/>
      </w:pPr>
      <w:r>
        <w:rPr>
          <w:b/>
          <w:sz w:val="22"/>
        </w:rPr>
        <w:t>DAVACI</w:t>
      </w:r>
    </w:p>
    <w:p/>
    <w:p/>
    <w:p/>
    <w:p/>
    <w:p/>
    <w:p>
      <w:pPr>
        <w:jc w:val="center"/>
      </w:pPr>
      <w:r>
        <w:rPr>
          <w:b w:val="0"/>
          <w:sz w:val="22"/>
        </w:rPr>
        <w:t>İmza : ____________________________</w:t>
      </w:r>
    </w:p>
    <w:p>
      <w:pPr>
        <w:jc w:val="center"/>
      </w:pPr>
      <w:r>
        <w:rPr>
          <w:b w:val="0"/>
          <w:sz w:val="22"/>
        </w:rPr>
        <w:t>Ad/Soyad : ____________________________</w:t>
      </w:r>
    </w:p>
    <w:p/>
    <w:p/>
    <w:p>
      <w:pPr>
        <w:jc w:val="center"/>
      </w:pPr>
      <w:r>
        <w:rPr>
          <w:b/>
          <w:sz w:val="22"/>
        </w:rPr>
        <w:t>VEKALETİ VEREN</w:t>
      </w:r>
    </w:p>
    <w:p/>
    <w:p/>
    <w:p/>
    <w:p/>
    <w:p/>
    <w:p>
      <w:pPr>
        <w:jc w:val="center"/>
      </w:pPr>
      <w:r>
        <w:rPr>
          <w:b w:val="0"/>
          <w:sz w:val="22"/>
        </w:rPr>
        <w:t>İmza : ____________________________</w:t>
      </w:r>
    </w:p>
    <w:p>
      <w:pPr>
        <w:jc w:val="center"/>
      </w:pPr>
      <w:r>
        <w:rPr>
          <w:b w:val="0"/>
          <w:sz w:val="22"/>
        </w:rPr>
        <w:t>Ad/Soyad : ____________________________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DAVACI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VEKİLİ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İmza 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Bu belgenin orijinal kaynagi: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https://dilekcesihizli.com/e-haciz-kaldırma-dilekcesi-ornegi/</w:t>
        </w:r>
      </w:hyperlink>
    </w:p>
    <w:p>
      <w:pPr>
        <w:jc w:val="center"/>
      </w:pPr>
      <w:r>
        <w:rPr>
          <w:color w:val="555555"/>
          <w:sz w:val="26"/>
        </w:rPr>
        <w:t>Bu ornek sizin icin faydali oldu mu?</w:t>
      </w:r>
    </w:p>
    <w:p>
      <w:pPr>
        <w:jc w:val="center"/>
      </w:pPr>
      <w:r>
        <w:rPr>
          <w:color w:val="555555"/>
          <w:sz w:val="26"/>
        </w:rPr>
        <w:t>Guncellenmis diger orneklere web sitemizden ulasabilirsiniz: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https://dilekcesihizli.com</w:t>
        </w:r>
      </w:hyperlink>
    </w:p>
    <w:p>
      <w:pPr>
        <w:jc w:val="center"/>
      </w:pPr>
      <w:r>
        <w:rPr>
          <w:color w:val="808080"/>
          <w:sz w:val="20"/>
        </w:rPr>
        <w:t>Bu ornek yalnizca kisisel ve ticari olmayan kullanim icindir.</w:t>
        <w:br/>
        <w:t>Her turlu dagitim veya yayinda kaynak belirtilmelidir. © dilekcesihizli.com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ilekcesihizli.com/e-haciz-kald&#305;rma-dilekcesi-ornegi/" TargetMode="External"/><Relationship Id="rId10" Type="http://schemas.openxmlformats.org/officeDocument/2006/relationships/hyperlink" Target="https://dilekcesihiz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