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E-ARŞİV FATURAYA İTİRAZ DİLEKÇESİ</w:t>
      </w:r>
    </w:p>
    <w:p/>
    <w:p/>
    <w:p>
      <w:r>
        <w:rPr>
          <w:b/>
          <w:sz w:val="22"/>
        </w:rPr>
        <w:t>İlgili Kurum:</w:t>
      </w:r>
    </w:p>
    <w:p>
      <w:r>
        <w:rPr>
          <w:b w:val="0"/>
          <w:sz w:val="22"/>
        </w:rPr>
        <w:t>______________________________</w:t>
      </w:r>
    </w:p>
    <w:p/>
    <w:p>
      <w:r>
        <w:rPr>
          <w:b/>
          <w:sz w:val="22"/>
        </w:rPr>
        <w:t>Gönderen:</w:t>
      </w:r>
    </w:p>
    <w:p>
      <w:r>
        <w:rPr>
          <w:b w:val="0"/>
          <w:sz w:val="22"/>
        </w:rPr>
        <w:t>Adı Soyadı / Unvanı : ____________________________________________</w:t>
      </w:r>
    </w:p>
    <w:p>
      <w:r>
        <w:rPr>
          <w:b w:val="0"/>
          <w:sz w:val="22"/>
        </w:rPr>
        <w:t>TC Kimlik No / Vergi No : _________________________________________</w:t>
      </w:r>
    </w:p>
    <w:p>
      <w:r>
        <w:rPr>
          <w:b w:val="0"/>
          <w:sz w:val="22"/>
        </w:rPr>
        <w:t>Adres : __________________________________________________________</w:t>
      </w:r>
    </w:p>
    <w:p>
      <w:r>
        <w:rPr>
          <w:b w:val="0"/>
          <w:sz w:val="22"/>
        </w:rPr>
        <w:t>Telefon / E-posta : _______________________________________________</w:t>
      </w:r>
    </w:p>
    <w:p/>
    <w:p>
      <w:r>
        <w:rPr>
          <w:b/>
          <w:sz w:val="22"/>
        </w:rPr>
        <w:t>Konu:</w:t>
      </w:r>
    </w:p>
    <w:p>
      <w:r>
        <w:rPr>
          <w:b w:val="0"/>
          <w:sz w:val="22"/>
        </w:rPr>
        <w:t>E-Arşiv faturaya ilişkin itiraz dilekçesi</w:t>
      </w:r>
    </w:p>
    <w:p/>
    <w:p>
      <w:r>
        <w:rPr>
          <w:b/>
          <w:sz w:val="22"/>
        </w:rPr>
        <w:t>Açıklamalar:</w:t>
      </w:r>
    </w:p>
    <w:p>
      <w:r>
        <w:rPr>
          <w:b w:val="0"/>
          <w:sz w:val="22"/>
        </w:rPr>
        <w:t>Aşağıda bilgileri verilen e-Arşiv faturaya ilişkin olarak; faturanın içeriği, tutarı, ürün/hizmet bilgileri veya faturaya ilişkin diğer hususlarda hata, eksiklik veya uyuşmazlık tespit edilmiştir. Bu nedenle faturaya itiraz etmekteyim.</w:t>
      </w:r>
    </w:p>
    <w:p/>
    <w:p>
      <w:r>
        <w:rPr>
          <w:b/>
          <w:sz w:val="22"/>
        </w:rPr>
        <w:t>Fatura Bilgileri:</w:t>
      </w:r>
    </w:p>
    <w:p>
      <w:r>
        <w:rPr>
          <w:b w:val="0"/>
          <w:sz w:val="22"/>
        </w:rPr>
        <w:t>Fatura Numarası : ________________________________________________</w:t>
      </w:r>
    </w:p>
    <w:p>
      <w:r>
        <w:rPr>
          <w:b w:val="0"/>
          <w:sz w:val="22"/>
        </w:rPr>
        <w:t>Fatura Tarihi : _________________________________________________</w:t>
      </w:r>
    </w:p>
    <w:p>
      <w:r>
        <w:rPr>
          <w:b w:val="0"/>
          <w:sz w:val="22"/>
        </w:rPr>
        <w:t>Düzenleyen Firma Ünvanı : _______________________________________</w:t>
      </w:r>
    </w:p>
    <w:p>
      <w:r>
        <w:rPr>
          <w:b w:val="0"/>
          <w:sz w:val="22"/>
        </w:rPr>
        <w:t>Vergi No : ______________________________________________________</w:t>
      </w:r>
    </w:p>
    <w:p/>
    <w:p>
      <w:r>
        <w:rPr>
          <w:b/>
          <w:sz w:val="22"/>
        </w:rPr>
        <w:t>İtiraz Nedeni: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/>
    <w:p/>
    <w:p>
      <w:r>
        <w:rPr>
          <w:b w:val="0"/>
          <w:sz w:val="22"/>
        </w:rPr>
        <w:t>İlgili faturaya ilişkin itirazımın değerlendirilerek gereğinin yapılmasını arz ederim.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Gönderen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Yetkili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https://dilekcesihizli.com/e-arsiv-faturaya-itiraz-dilekcesi-ornegi/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https://dilekcesihizli.com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dilekcesihizli.com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hizli.com/e-arsiv-faturaya-itiraz-dilekcesi-ornegi/" TargetMode="External"/><Relationship Id="rId10" Type="http://schemas.openxmlformats.org/officeDocument/2006/relationships/hyperlink" Target="https://dilekcesihizl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