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DEVAMSIZLIK SİLME DİLEKÇESİ</w:t>
      </w:r>
    </w:p>
    <w:p/>
    <w:p/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....................................................... MÜDÜRLÜĞÜNE</w:t>
      </w:r>
    </w:p>
    <w:p/>
    <w:p/>
    <w:p>
      <w:r>
        <w:rPr>
          <w:b w:val="0"/>
          <w:sz w:val="22"/>
        </w:rPr>
        <w:t>Adı Soyadı : ________________________________________________</w:t>
      </w:r>
    </w:p>
    <w:p>
      <w:r>
        <w:rPr>
          <w:b w:val="0"/>
          <w:sz w:val="22"/>
        </w:rPr>
        <w:t>T.C. Kimlik No : ____________________________________________</w:t>
      </w:r>
    </w:p>
    <w:p>
      <w:r>
        <w:rPr>
          <w:b w:val="0"/>
          <w:sz w:val="22"/>
        </w:rPr>
        <w:t>Sınıf / Şube : ______________________________________________</w:t>
      </w:r>
    </w:p>
    <w:p>
      <w:r>
        <w:rPr>
          <w:b w:val="0"/>
          <w:sz w:val="22"/>
        </w:rPr>
        <w:t>Okul No : _________________________________________________</w:t>
      </w:r>
    </w:p>
    <w:p/>
    <w:p>
      <w:r>
        <w:rPr>
          <w:b/>
          <w:sz w:val="22"/>
        </w:rPr>
        <w:t>Konu : Devamsızlık Silme Talebi</w:t>
      </w:r>
    </w:p>
    <w:p/>
    <w:p>
      <w:r>
        <w:rPr>
          <w:b w:val="0"/>
          <w:sz w:val="22"/>
        </w:rPr>
        <w:t>Açıklamalarım doğrultusunda, okuluma devam etmediğim sürelerdeki devamsızlıklarımın gerekçeli ve mazeretli olarak değerlendirilerek silinmesini saygılarımla arz ederim.</w:t>
      </w:r>
    </w:p>
    <w:p/>
    <w:p/>
    <w:p/>
    <w:p>
      <w:r>
        <w:rPr>
          <w:b w:val="0"/>
          <w:sz w:val="22"/>
        </w:rPr>
        <w:t>Yer : _____________________________</w:t>
      </w:r>
    </w:p>
    <w:p>
      <w:r>
        <w:rPr>
          <w:b w:val="0"/>
          <w:sz w:val="22"/>
        </w:rPr>
        <w:t>Tarih : ___________________________</w:t>
      </w:r>
    </w:p>
    <w:p/>
    <w:p/>
    <w:p/>
    <w:p>
      <w:pPr>
        <w:jc w:val="center"/>
      </w:pPr>
      <w:r>
        <w:rPr>
          <w:b w:val="0"/>
          <w:sz w:val="22"/>
        </w:rPr>
        <w:t>İmza : 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ÖĞRENCİ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VELİ / VASİ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https://dilekcesihizli.com/devamsızlık-sildirme-dilekcesi/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devams&#305;zl&#305;k-sildirme-dilekces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