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DERNEK BAŞKANI İSTİFA DİLEKÇESİ</w:t>
      </w:r>
    </w:p>
    <w:p/>
    <w:p/>
    <w:p>
      <w:r>
        <w:rPr>
          <w:b/>
          <w:sz w:val="22"/>
        </w:rPr>
        <w:t>Dernek Yönetim Kurulu Başkanlığına,</w:t>
      </w:r>
    </w:p>
    <w:p/>
    <w:p>
      <w:r>
        <w:rPr>
          <w:b w:val="0"/>
          <w:sz w:val="22"/>
        </w:rPr>
        <w:t>Dernek Adı : ________________________________________________</w:t>
      </w:r>
    </w:p>
    <w:p>
      <w:r>
        <w:rPr>
          <w:b w:val="0"/>
          <w:sz w:val="22"/>
        </w:rPr>
        <w:t>Dernek Sicil Numarası : _______________________________________</w:t>
      </w:r>
    </w:p>
    <w:p>
      <w:r>
        <w:rPr>
          <w:b w:val="0"/>
          <w:sz w:val="22"/>
        </w:rPr>
        <w:t>Adres : ______________________________________________________</w:t>
      </w:r>
    </w:p>
    <w:p/>
    <w:p/>
    <w:p>
      <w:r>
        <w:rPr>
          <w:b w:val="0"/>
          <w:sz w:val="22"/>
        </w:rPr>
        <w:t>Ben, aşağıda kimlik bilgileri belirtilen, dernek başkanı olarak yürütmekte olduğum görevimden,</w:t>
      </w:r>
    </w:p>
    <w:p>
      <w:r>
        <w:rPr>
          <w:b w:val="0"/>
          <w:sz w:val="22"/>
        </w:rPr>
        <w:t>kişisel nedenlerle istifa etmek istediğimi saygılarımla arz ederim.</w:t>
      </w:r>
    </w:p>
    <w:p/>
    <w:p/>
    <w:p>
      <w:r>
        <w:rPr>
          <w:b/>
          <w:sz w:val="22"/>
        </w:rPr>
        <w:t>İstifa Edenin;</w:t>
      </w:r>
    </w:p>
    <w:p/>
    <w:p>
      <w:r>
        <w:rPr>
          <w:b w:val="0"/>
          <w:sz w:val="22"/>
        </w:rPr>
        <w:t>Adı Soyadı : 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</w:t>
      </w:r>
    </w:p>
    <w:p>
      <w:r>
        <w:rPr>
          <w:b w:val="0"/>
          <w:sz w:val="22"/>
        </w:rPr>
        <w:t>Adres : 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</w:t>
      </w:r>
    </w:p>
    <w:p>
      <w:r>
        <w:rPr>
          <w:b w:val="0"/>
          <w:sz w:val="22"/>
        </w:rPr>
        <w:t>E-posta : ___________________________________________________________</w:t>
      </w:r>
    </w:p>
    <w:p/>
    <w:p/>
    <w:p>
      <w:r>
        <w:rPr>
          <w:b w:val="0"/>
          <w:sz w:val="22"/>
        </w:rPr>
        <w:t>İstifa Dilekçem gereği, görevimin dernek tüzüğü ve ilgili mevzuat çerçevesinde sona erdirilmesini talep ederim.</w:t>
      </w:r>
    </w:p>
    <w:p/>
    <w:p/>
    <w:p/>
    <w:p>
      <w:pPr>
        <w:jc w:val="center"/>
      </w:pPr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İstifa Edenin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Dernek Yönetim Kurulu Başkanı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https://dilekcesihizli.com/dernek-baskanı-istifa-dilekcesi-ornegi/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dernek-baskan&#305;-istif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