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CEZAEVİ DİSİPLİN CEZASINA İTİRAZ DİLEKÇESİ</w:t>
      </w:r>
    </w:p>
    <w:p/>
    <w:p/>
    <w:p>
      <w:r>
        <w:rPr>
          <w:b w:val="0"/>
          <w:sz w:val="22"/>
        </w:rPr>
        <w:t>Kime;</w:t>
      </w:r>
    </w:p>
    <w:p>
      <w:r>
        <w:rPr>
          <w:b/>
          <w:sz w:val="22"/>
        </w:rPr>
        <w:t>Ceza İnfaz Kurumu Müdürü'ne</w:t>
      </w:r>
    </w:p>
    <w:p/>
    <w:p/>
    <w:p>
      <w:r>
        <w:rPr>
          <w:b/>
          <w:sz w:val="22"/>
        </w:rPr>
        <w:t>Başvuranın Bilgileri: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Baba Adı : _________________________________________________</w:t>
      </w:r>
    </w:p>
    <w:p>
      <w:r>
        <w:rPr>
          <w:b w:val="0"/>
          <w:sz w:val="22"/>
        </w:rPr>
        <w:t>Doğum Yeri ve Tarihi : ______________________________________</w:t>
      </w:r>
    </w:p>
    <w:p>
      <w:r>
        <w:rPr>
          <w:b w:val="0"/>
          <w:sz w:val="22"/>
        </w:rPr>
        <w:t>Mevcut Bulunduğu Cezaevi ve Koğuş : _________________________</w:t>
      </w:r>
    </w:p>
    <w:p/>
    <w:p>
      <w:r>
        <w:rPr>
          <w:b/>
          <w:sz w:val="22"/>
        </w:rPr>
        <w:t>Disiplin Cezası Bilgileri:</w:t>
      </w:r>
    </w:p>
    <w:p>
      <w:r>
        <w:rPr>
          <w:b w:val="0"/>
          <w:sz w:val="22"/>
        </w:rPr>
        <w:t>Disiplin Cezası Türü : ______________________________________</w:t>
      </w:r>
    </w:p>
    <w:p>
      <w:r>
        <w:rPr>
          <w:b w:val="0"/>
          <w:sz w:val="22"/>
        </w:rPr>
        <w:t>Karar Tarihi ve Sayısı : _____________________________________</w:t>
      </w:r>
    </w:p>
    <w:p>
      <w:r>
        <w:rPr>
          <w:b w:val="0"/>
          <w:sz w:val="22"/>
        </w:rPr>
        <w:t>Disiplin Suçu : _____________________________________________</w:t>
      </w:r>
    </w:p>
    <w:p>
      <w:r>
        <w:rPr>
          <w:b w:val="0"/>
          <w:sz w:val="22"/>
        </w:rPr>
        <w:t>Verilen Ceza : ______________________________________________</w:t>
      </w:r>
    </w:p>
    <w:p/>
    <w:p>
      <w:r>
        <w:rPr>
          <w:b/>
          <w:sz w:val="22"/>
        </w:rPr>
        <w:t>İtiraz Nedeni ve Açıklamalar: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</w:t>
      </w:r>
    </w:p>
    <w:p/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Yukarıda belirtilen disiplin cezasına itirazımı sunar, cezanın kaldırılmasını veya yeniden değerlendirilmesini talep ederim.</w:t>
      </w:r>
    </w:p>
    <w:p/>
    <w:p/>
    <w:p/>
    <w:p>
      <w:r>
        <w:rPr>
          <w:b w:val="0"/>
          <w:sz w:val="22"/>
        </w:rPr>
        <w:t>Yer : ___________________________________________</w:t>
      </w:r>
    </w:p>
    <w:p>
      <w:r>
        <w:rPr>
          <w:b w:val="0"/>
          <w:sz w:val="22"/>
        </w:rPr>
        <w:t>İmza : __________________________________________</w:t>
      </w:r>
    </w:p>
    <w:p/>
    <w:p/>
    <w:p>
      <w:r>
        <w:rPr>
          <w:b/>
          <w:sz w:val="22"/>
        </w:rPr>
        <w:t>İletişim Bilgileri:</w:t>
      </w:r>
    </w:p>
    <w:p>
      <w:r>
        <w:rPr>
          <w:b w:val="0"/>
          <w:sz w:val="22"/>
        </w:rPr>
        <w:t>Telefon : __________________________________________</w:t>
      </w:r>
    </w:p>
    <w:p>
      <w:r>
        <w:rPr>
          <w:b w:val="0"/>
          <w:sz w:val="22"/>
        </w:rPr>
        <w:t>Adres : ____________________________________________</w:t>
      </w:r>
    </w:p>
    <w:p>
      <w:r>
        <w:rPr>
          <w:b w:val="0"/>
          <w:sz w:val="22"/>
        </w:rPr>
        <w:t>E-posta : 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https://dilekcesihizli.com/cezaevi-disiplin-cezasına-itiraz-dilekcesi-ornegi/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cezaevi-disiplin-cezas&#305;na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